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B5F3" w14:textId="77777777" w:rsidR="00545562" w:rsidRPr="00545562" w:rsidRDefault="00545562" w:rsidP="003C7C52">
      <w:pPr>
        <w:spacing w:before="480" w:after="80"/>
        <w:ind w:firstLine="720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</w:pPr>
      <w:bookmarkStart w:id="0" w:name="ключевые-пункты"/>
      <w:bookmarkStart w:id="1" w:name="Xc47da451b1db1d54889ad668b94e5fe2caaa5f3"/>
      <w:r w:rsidRPr="00545562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>Кут Хуми</w:t>
      </w:r>
    </w:p>
    <w:p w14:paraId="2ECEF562" w14:textId="77777777" w:rsidR="00545562" w:rsidRPr="00545562" w:rsidRDefault="00545562" w:rsidP="003C7C52">
      <w:pPr>
        <w:spacing w:before="480" w:after="80"/>
        <w:ind w:firstLine="720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</w:pPr>
      <w:r w:rsidRPr="00545562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 xml:space="preserve">Кира </w:t>
      </w:r>
      <w:proofErr w:type="spellStart"/>
      <w:r w:rsidRPr="00545562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>Майтрис</w:t>
      </w:r>
      <w:proofErr w:type="spellEnd"/>
    </w:p>
    <w:p w14:paraId="54A87CBA" w14:textId="2BAA093F" w:rsidR="00545562" w:rsidRPr="00545562" w:rsidRDefault="00545562" w:rsidP="003C7C52">
      <w:pPr>
        <w:spacing w:before="480" w:after="80"/>
        <w:ind w:firstLine="720"/>
        <w:jc w:val="center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>7</w:t>
      </w:r>
      <w:r w:rsidRPr="00545562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 xml:space="preserve"> Высшая Школа Генезиса</w:t>
      </w:r>
    </w:p>
    <w:p w14:paraId="5EC5DA63" w14:textId="77777777" w:rsidR="00545562" w:rsidRPr="00545562" w:rsidRDefault="00545562" w:rsidP="003C7C52">
      <w:pPr>
        <w:spacing w:before="480" w:after="80"/>
        <w:ind w:firstLine="720"/>
        <w:jc w:val="center"/>
        <w:outlineLvl w:val="0"/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</w:pPr>
      <w:r w:rsidRPr="00545562"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  <w:lang w:val="ru-RU"/>
        </w:rPr>
        <w:t>Краткое содержание</w:t>
      </w:r>
    </w:p>
    <w:p w14:paraId="2EEAB24D" w14:textId="0374D78D" w:rsidR="00545562" w:rsidRPr="00545562" w:rsidRDefault="00545562" w:rsidP="003C7C52">
      <w:pPr>
        <w:pStyle w:val="a2"/>
        <w:ind w:firstLine="720"/>
        <w:jc w:val="center"/>
        <w:rPr>
          <w:b/>
          <w:bCs/>
          <w:lang w:val="ru-RU"/>
        </w:rPr>
      </w:pPr>
      <w:r w:rsidRPr="00545562"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2026-0</w:t>
      </w:r>
      <w:r w:rsidRPr="00545562"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4</w:t>
      </w:r>
      <w:r w:rsidRPr="00545562"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-</w:t>
      </w:r>
      <w:r w:rsidRPr="00545562"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18</w:t>
      </w:r>
      <w:r w:rsidRPr="00545562"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-</w:t>
      </w:r>
      <w:r w:rsidRPr="00545562"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19</w:t>
      </w:r>
      <w:r w:rsidRPr="00545562">
        <w:rPr>
          <w:rFonts w:ascii="Times New Roman" w:eastAsiaTheme="minorEastAsia" w:hAnsi="Times New Roman" w:cs="Times New Roman"/>
          <w:b/>
          <w:bCs/>
          <w:color w:val="auto"/>
          <w:sz w:val="32"/>
          <w:szCs w:val="32"/>
          <w:lang w:val="ru-RU"/>
        </w:rPr>
        <w:t>-Астана</w:t>
      </w:r>
    </w:p>
    <w:p w14:paraId="15B41090" w14:textId="77777777" w:rsidR="0032295B" w:rsidRPr="00127C47" w:rsidRDefault="0032295B" w:rsidP="003C7C52">
      <w:pPr>
        <w:pStyle w:val="a2"/>
        <w:ind w:firstLine="720"/>
        <w:rPr>
          <w:lang w:val="ru-RU"/>
        </w:rPr>
      </w:pPr>
    </w:p>
    <w:p w14:paraId="30718453" w14:textId="0D933C40" w:rsidR="0032295B" w:rsidRDefault="0032295B" w:rsidP="003C7C52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27C47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день, 1 часть</w:t>
      </w:r>
    </w:p>
    <w:p w14:paraId="0CC55385" w14:textId="47AFAAB3" w:rsidR="00957430" w:rsidRPr="0032295B" w:rsidRDefault="0032295B" w:rsidP="003C7C52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27C47">
        <w:rPr>
          <w:rFonts w:ascii="Times New Roman" w:hAnsi="Times New Roman" w:cs="Times New Roman"/>
          <w:sz w:val="24"/>
          <w:szCs w:val="24"/>
          <w:lang w:val="ru-RU"/>
        </w:rPr>
        <w:t>Дух, Атма и Огненный мир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921BC22" w14:textId="77777777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Атмическая материя — базис законов духа; дух живёт в огненном мире, где «в дух пишется воля», и огонь — естественное выражение духа.</w:t>
      </w:r>
    </w:p>
    <w:p w14:paraId="6E3B1B46" w14:textId="749B6590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Седьмое сердце — лотос </w:t>
      </w:r>
      <w:r w:rsidR="002800F1">
        <w:rPr>
          <w:rFonts w:ascii="Times New Roman" w:hAnsi="Times New Roman" w:cs="Times New Roman"/>
          <w:lang w:val="ru-RU"/>
        </w:rPr>
        <w:t>Д</w:t>
      </w:r>
      <w:r w:rsidRPr="006F05C7">
        <w:rPr>
          <w:rFonts w:ascii="Times New Roman" w:hAnsi="Times New Roman" w:cs="Times New Roman"/>
          <w:lang w:val="ru-RU"/>
        </w:rPr>
        <w:t>уха; стандарт практики — «тело духа в лотосе физически», вырабатываемый дисциплиной и многократным повторением</w:t>
      </w:r>
      <w:r w:rsidR="001E52DC">
        <w:rPr>
          <w:rFonts w:ascii="Times New Roman" w:hAnsi="Times New Roman" w:cs="Times New Roman"/>
          <w:lang w:val="ru-RU"/>
        </w:rPr>
        <w:t>.</w:t>
      </w:r>
    </w:p>
    <w:p w14:paraId="6C922BBC" w14:textId="7E382E6F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</w:rPr>
      </w:pPr>
      <w:r w:rsidRPr="006F05C7">
        <w:rPr>
          <w:rFonts w:ascii="Times New Roman" w:hAnsi="Times New Roman" w:cs="Times New Roman"/>
          <w:lang w:val="ru-RU"/>
        </w:rPr>
        <w:t>Формирование семи сл</w:t>
      </w:r>
      <w:r w:rsidR="006F05C7">
        <w:rPr>
          <w:rFonts w:ascii="Times New Roman" w:hAnsi="Times New Roman" w:cs="Times New Roman"/>
          <w:lang w:val="ru-RU"/>
        </w:rPr>
        <w:t>оё</w:t>
      </w:r>
      <w:r w:rsidRPr="006F05C7">
        <w:rPr>
          <w:rFonts w:ascii="Times New Roman" w:hAnsi="Times New Roman" w:cs="Times New Roman"/>
          <w:lang w:val="ru-RU"/>
        </w:rPr>
        <w:t xml:space="preserve">в картины мира и их увязка в устойчивую голографию </w:t>
      </w:r>
      <w:r w:rsidRPr="006F05C7">
        <w:rPr>
          <w:rFonts w:ascii="Times New Roman" w:hAnsi="Times New Roman" w:cs="Times New Roman"/>
        </w:rPr>
        <w:t>(«</w:t>
      </w:r>
      <w:proofErr w:type="spellStart"/>
      <w:proofErr w:type="gramStart"/>
      <w:r w:rsidRPr="006F05C7">
        <w:rPr>
          <w:rFonts w:ascii="Times New Roman" w:hAnsi="Times New Roman" w:cs="Times New Roman"/>
        </w:rPr>
        <w:t>один</w:t>
      </w:r>
      <w:proofErr w:type="spellEnd"/>
      <w:r w:rsidRPr="006F05C7">
        <w:rPr>
          <w:rFonts w:ascii="Times New Roman" w:hAnsi="Times New Roman" w:cs="Times New Roman"/>
        </w:rPr>
        <w:t>–</w:t>
      </w:r>
      <w:proofErr w:type="spellStart"/>
      <w:r w:rsidRPr="006F05C7">
        <w:rPr>
          <w:rFonts w:ascii="Times New Roman" w:hAnsi="Times New Roman" w:cs="Times New Roman"/>
        </w:rPr>
        <w:t>семь</w:t>
      </w:r>
      <w:proofErr w:type="spellEnd"/>
      <w:proofErr w:type="gramEnd"/>
      <w:r w:rsidRPr="006F05C7">
        <w:rPr>
          <w:rFonts w:ascii="Times New Roman" w:hAnsi="Times New Roman" w:cs="Times New Roman"/>
        </w:rPr>
        <w:t xml:space="preserve">») </w:t>
      </w:r>
      <w:proofErr w:type="spellStart"/>
      <w:r w:rsidRPr="006F05C7">
        <w:rPr>
          <w:rFonts w:ascii="Times New Roman" w:hAnsi="Times New Roman" w:cs="Times New Roman"/>
        </w:rPr>
        <w:t>через</w:t>
      </w:r>
      <w:proofErr w:type="spellEnd"/>
      <w:r w:rsidRPr="006F05C7">
        <w:rPr>
          <w:rFonts w:ascii="Times New Roman" w:hAnsi="Times New Roman" w:cs="Times New Roman"/>
        </w:rPr>
        <w:t xml:space="preserve"> </w:t>
      </w:r>
      <w:proofErr w:type="spellStart"/>
      <w:r w:rsidRPr="006F05C7">
        <w:rPr>
          <w:rFonts w:ascii="Times New Roman" w:hAnsi="Times New Roman" w:cs="Times New Roman"/>
        </w:rPr>
        <w:t>генезис</w:t>
      </w:r>
      <w:proofErr w:type="spellEnd"/>
      <w:r w:rsidR="001E52DC">
        <w:rPr>
          <w:rFonts w:ascii="Times New Roman" w:hAnsi="Times New Roman" w:cs="Times New Roman"/>
          <w:lang w:val="ru-RU"/>
        </w:rPr>
        <w:t>,</w:t>
      </w:r>
      <w:r w:rsidRPr="006F05C7">
        <w:rPr>
          <w:rFonts w:ascii="Times New Roman" w:hAnsi="Times New Roman" w:cs="Times New Roman"/>
        </w:rPr>
        <w:t xml:space="preserve"> </w:t>
      </w:r>
      <w:proofErr w:type="spellStart"/>
      <w:r w:rsidRPr="006F05C7">
        <w:rPr>
          <w:rFonts w:ascii="Times New Roman" w:hAnsi="Times New Roman" w:cs="Times New Roman"/>
        </w:rPr>
        <w:t>как</w:t>
      </w:r>
      <w:proofErr w:type="spellEnd"/>
      <w:r w:rsidRPr="006F05C7">
        <w:rPr>
          <w:rFonts w:ascii="Times New Roman" w:hAnsi="Times New Roman" w:cs="Times New Roman"/>
        </w:rPr>
        <w:t xml:space="preserve"> систему устойчивых связок.</w:t>
      </w:r>
    </w:p>
    <w:p w14:paraId="3EA4CD4C" w14:textId="0FEC9392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Основание «</w:t>
      </w:r>
      <w:r w:rsidR="006F05C7">
        <w:rPr>
          <w:rFonts w:ascii="Times New Roman" w:hAnsi="Times New Roman" w:cs="Times New Roman"/>
          <w:lang w:val="ru-RU"/>
        </w:rPr>
        <w:t>Я</w:t>
      </w:r>
      <w:r w:rsidRPr="006F05C7">
        <w:rPr>
          <w:rFonts w:ascii="Times New Roman" w:hAnsi="Times New Roman" w:cs="Times New Roman"/>
          <w:lang w:val="ru-RU"/>
        </w:rPr>
        <w:t>» — признание себя индивидом в физике; на этой базе строятся личность и индивидуальность, иначе тонкие/огненные практики становятся источником иллюзий.</w:t>
      </w:r>
    </w:p>
    <w:p w14:paraId="5364BC24" w14:textId="06C19F4E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Генезис «</w:t>
      </w:r>
      <w:r w:rsidR="006F05C7">
        <w:rPr>
          <w:rFonts w:ascii="Times New Roman" w:hAnsi="Times New Roman" w:cs="Times New Roman"/>
          <w:lang w:val="ru-RU"/>
        </w:rPr>
        <w:t>Я</w:t>
      </w:r>
      <w:r w:rsidRPr="006F05C7">
        <w:rPr>
          <w:rFonts w:ascii="Times New Roman" w:hAnsi="Times New Roman" w:cs="Times New Roman"/>
          <w:lang w:val="ru-RU"/>
        </w:rPr>
        <w:t xml:space="preserve"> </w:t>
      </w:r>
      <w:r w:rsidR="006F05C7">
        <w:rPr>
          <w:rFonts w:ascii="Times New Roman" w:hAnsi="Times New Roman" w:cs="Times New Roman"/>
          <w:lang w:val="ru-RU"/>
        </w:rPr>
        <w:t>Е</w:t>
      </w:r>
      <w:r w:rsidRPr="006F05C7">
        <w:rPr>
          <w:rFonts w:ascii="Times New Roman" w:hAnsi="Times New Roman" w:cs="Times New Roman"/>
          <w:lang w:val="ru-RU"/>
        </w:rPr>
        <w:t>смь» — соединение исходных данных духа (ядра огня, м</w:t>
      </w:r>
      <w:r w:rsidR="006F05C7">
        <w:rPr>
          <w:rFonts w:ascii="Times New Roman" w:hAnsi="Times New Roman" w:cs="Times New Roman"/>
          <w:lang w:val="ru-RU"/>
        </w:rPr>
        <w:t>онады</w:t>
      </w:r>
      <w:r w:rsidRPr="006F05C7">
        <w:rPr>
          <w:rFonts w:ascii="Times New Roman" w:hAnsi="Times New Roman" w:cs="Times New Roman"/>
          <w:lang w:val="ru-RU"/>
        </w:rPr>
        <w:t xml:space="preserve"> и др.) «по образу Отца», вспыхивающее при активном теле духа в физике.</w:t>
      </w:r>
    </w:p>
    <w:p w14:paraId="5A92A19E" w14:textId="4C5A48CB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Аттестация духа — принятие </w:t>
      </w:r>
      <w:r w:rsidR="006F05C7">
        <w:rPr>
          <w:rFonts w:ascii="Times New Roman" w:hAnsi="Times New Roman" w:cs="Times New Roman"/>
          <w:lang w:val="ru-RU"/>
        </w:rPr>
        <w:t>А</w:t>
      </w:r>
      <w:r w:rsidRPr="006F05C7">
        <w:rPr>
          <w:rFonts w:ascii="Times New Roman" w:hAnsi="Times New Roman" w:cs="Times New Roman"/>
          <w:lang w:val="ru-RU"/>
        </w:rPr>
        <w:t xml:space="preserve">ватара </w:t>
      </w:r>
      <w:r w:rsidR="006F05C7">
        <w:rPr>
          <w:rFonts w:ascii="Times New Roman" w:hAnsi="Times New Roman" w:cs="Times New Roman"/>
          <w:lang w:val="ru-RU"/>
        </w:rPr>
        <w:t>С</w:t>
      </w:r>
      <w:r w:rsidRPr="006F05C7">
        <w:rPr>
          <w:rFonts w:ascii="Times New Roman" w:hAnsi="Times New Roman" w:cs="Times New Roman"/>
          <w:lang w:val="ru-RU"/>
        </w:rPr>
        <w:t xml:space="preserve">интеза </w:t>
      </w:r>
      <w:r w:rsidR="006F05C7" w:rsidRPr="006F05C7">
        <w:rPr>
          <w:rFonts w:ascii="Times New Roman" w:hAnsi="Times New Roman" w:cs="Times New Roman"/>
          <w:lang w:val="ru-RU"/>
        </w:rPr>
        <w:t>Кут</w:t>
      </w:r>
      <w:r w:rsidR="001E52DC">
        <w:rPr>
          <w:rFonts w:ascii="Times New Roman" w:hAnsi="Times New Roman" w:cs="Times New Roman"/>
          <w:lang w:val="ru-RU"/>
        </w:rPr>
        <w:t xml:space="preserve"> </w:t>
      </w:r>
      <w:r w:rsidR="006F05C7" w:rsidRPr="006F05C7">
        <w:rPr>
          <w:rFonts w:ascii="Times New Roman" w:hAnsi="Times New Roman" w:cs="Times New Roman"/>
          <w:lang w:val="ru-RU"/>
        </w:rPr>
        <w:t>Хуми</w:t>
      </w:r>
      <w:r w:rsidRPr="006F05C7">
        <w:rPr>
          <w:rFonts w:ascii="Times New Roman" w:hAnsi="Times New Roman" w:cs="Times New Roman"/>
          <w:lang w:val="ru-RU"/>
        </w:rPr>
        <w:t xml:space="preserve">; записи в духе формируют </w:t>
      </w:r>
      <w:r w:rsidR="006F05C7">
        <w:rPr>
          <w:rFonts w:ascii="Times New Roman" w:hAnsi="Times New Roman" w:cs="Times New Roman"/>
          <w:lang w:val="ru-RU"/>
        </w:rPr>
        <w:t>д</w:t>
      </w:r>
      <w:r w:rsidRPr="006F05C7">
        <w:rPr>
          <w:rFonts w:ascii="Times New Roman" w:hAnsi="Times New Roman" w:cs="Times New Roman"/>
          <w:lang w:val="ru-RU"/>
        </w:rPr>
        <w:t>харму, критерии соответствия метакосмосу и реальные возможности.</w:t>
      </w:r>
    </w:p>
    <w:p w14:paraId="464F23DB" w14:textId="77777777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Огненный мир — внутренний; задача шестой расы — вывести его вовне: жить и действовать «я духом смотрю, действую и ориентируюсь».</w:t>
      </w:r>
    </w:p>
    <w:p w14:paraId="651F7341" w14:textId="77777777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Синтез духа и физики — инструмент управления материей и защиты субъектных границ; нельзя отпускать управление («я не я»), чтобы избежать внешнего захвата.</w:t>
      </w:r>
    </w:p>
    <w:p w14:paraId="029577A2" w14:textId="67EA2E8D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Принцип И</w:t>
      </w:r>
      <w:r w:rsidR="006F05C7">
        <w:rPr>
          <w:rFonts w:ascii="Times New Roman" w:hAnsi="Times New Roman" w:cs="Times New Roman"/>
          <w:lang w:val="ru-RU"/>
        </w:rPr>
        <w:t>ВДИВО</w:t>
      </w:r>
      <w:r w:rsidRPr="006F05C7">
        <w:rPr>
          <w:rFonts w:ascii="Times New Roman" w:hAnsi="Times New Roman" w:cs="Times New Roman"/>
          <w:lang w:val="ru-RU"/>
        </w:rPr>
        <w:t xml:space="preserve"> (дом </w:t>
      </w:r>
      <w:r w:rsidR="006F05C7">
        <w:rPr>
          <w:rFonts w:ascii="Times New Roman" w:hAnsi="Times New Roman" w:cs="Times New Roman"/>
          <w:lang w:val="ru-RU"/>
        </w:rPr>
        <w:t>О</w:t>
      </w:r>
      <w:r w:rsidRPr="006F05C7">
        <w:rPr>
          <w:rFonts w:ascii="Times New Roman" w:hAnsi="Times New Roman" w:cs="Times New Roman"/>
          <w:lang w:val="ru-RU"/>
        </w:rPr>
        <w:t>тца) — запредельная концентрация огня и 100% субъектное развитие; решения в огненном мире принимаются мгновенно, их доведение до физики требует преодоления инерции и веры в дух.</w:t>
      </w:r>
    </w:p>
    <w:p w14:paraId="3B1B2E5C" w14:textId="2A728577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lastRenderedPageBreak/>
        <w:t>Дхарма как записанная воля раскрывается «по готовности» сознания, сердца, тела; «</w:t>
      </w:r>
      <w:r w:rsidR="001E52DC">
        <w:rPr>
          <w:rFonts w:ascii="Times New Roman" w:hAnsi="Times New Roman" w:cs="Times New Roman"/>
          <w:lang w:val="ru-RU"/>
        </w:rPr>
        <w:t>Я</w:t>
      </w:r>
      <w:r w:rsidRPr="006F05C7">
        <w:rPr>
          <w:rFonts w:ascii="Times New Roman" w:hAnsi="Times New Roman" w:cs="Times New Roman"/>
          <w:lang w:val="ru-RU"/>
        </w:rPr>
        <w:t xml:space="preserve"> завтра</w:t>
      </w:r>
      <w:r w:rsidR="001E52DC">
        <w:rPr>
          <w:rFonts w:ascii="Times New Roman" w:hAnsi="Times New Roman" w:cs="Times New Roman"/>
          <w:lang w:val="ru-RU"/>
        </w:rPr>
        <w:t>» -</w:t>
      </w:r>
      <w:r w:rsidRPr="006F05C7">
        <w:rPr>
          <w:rFonts w:ascii="Times New Roman" w:hAnsi="Times New Roman" w:cs="Times New Roman"/>
          <w:lang w:val="ru-RU"/>
        </w:rPr>
        <w:t xml:space="preserve"> делаюсь сегодня» — записи формируют перспективу.</w:t>
      </w:r>
    </w:p>
    <w:p w14:paraId="1CCE5538" w14:textId="77777777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Мир огня — мир деятельности: дух должен быть занят делом; хорошее/плохое — варианты возможного, ключ — внутренняя динамика (температура огня), здравость и тренированная интуиция.</w:t>
      </w:r>
    </w:p>
    <w:p w14:paraId="32A80F00" w14:textId="00AB7659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Переход от «кайфа нирваны» и инерций к деятельному огненному состоянию через </w:t>
      </w:r>
      <w:r w:rsidR="002800F1">
        <w:rPr>
          <w:rFonts w:ascii="Times New Roman" w:hAnsi="Times New Roman" w:cs="Times New Roman"/>
          <w:lang w:val="ru-RU"/>
        </w:rPr>
        <w:t>Д</w:t>
      </w:r>
      <w:r w:rsidRPr="006F05C7">
        <w:rPr>
          <w:rFonts w:ascii="Times New Roman" w:hAnsi="Times New Roman" w:cs="Times New Roman"/>
          <w:lang w:val="ru-RU"/>
        </w:rPr>
        <w:t xml:space="preserve">ом огненного мира (мансардный кабинет), частные задачи и завершение устаревших практик специальным огнём </w:t>
      </w:r>
      <w:r w:rsidR="006F05C7" w:rsidRPr="006F05C7">
        <w:rPr>
          <w:rFonts w:ascii="Times New Roman" w:hAnsi="Times New Roman" w:cs="Times New Roman"/>
          <w:lang w:val="ru-RU"/>
        </w:rPr>
        <w:t>Кут</w:t>
      </w:r>
      <w:r w:rsidR="002800F1">
        <w:rPr>
          <w:rFonts w:ascii="Times New Roman" w:hAnsi="Times New Roman" w:cs="Times New Roman"/>
          <w:lang w:val="ru-RU"/>
        </w:rPr>
        <w:t xml:space="preserve"> </w:t>
      </w:r>
      <w:r w:rsidR="006F05C7" w:rsidRPr="006F05C7">
        <w:rPr>
          <w:rFonts w:ascii="Times New Roman" w:hAnsi="Times New Roman" w:cs="Times New Roman"/>
          <w:lang w:val="ru-RU"/>
        </w:rPr>
        <w:t>Хуми</w:t>
      </w:r>
      <w:r w:rsidRPr="006F05C7">
        <w:rPr>
          <w:rFonts w:ascii="Times New Roman" w:hAnsi="Times New Roman" w:cs="Times New Roman"/>
          <w:lang w:val="ru-RU"/>
        </w:rPr>
        <w:t>.</w:t>
      </w:r>
    </w:p>
    <w:p w14:paraId="74543BAD" w14:textId="2C4B5F2D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Общение с Изначально Вышестоящим Отцом начинается в огненном мире (минимум — лотос </w:t>
      </w:r>
      <w:r w:rsidR="0032295B">
        <w:rPr>
          <w:rFonts w:ascii="Times New Roman" w:hAnsi="Times New Roman" w:cs="Times New Roman"/>
          <w:lang w:val="ru-RU"/>
        </w:rPr>
        <w:t>Д</w:t>
      </w:r>
      <w:r w:rsidRPr="006F05C7">
        <w:rPr>
          <w:rFonts w:ascii="Times New Roman" w:hAnsi="Times New Roman" w:cs="Times New Roman"/>
          <w:lang w:val="ru-RU"/>
        </w:rPr>
        <w:t xml:space="preserve">уха, идеал — роза </w:t>
      </w:r>
      <w:r w:rsidR="0032295B">
        <w:rPr>
          <w:rFonts w:ascii="Times New Roman" w:hAnsi="Times New Roman" w:cs="Times New Roman"/>
          <w:lang w:val="ru-RU"/>
        </w:rPr>
        <w:t>О</w:t>
      </w:r>
      <w:r w:rsidRPr="006F05C7">
        <w:rPr>
          <w:rFonts w:ascii="Times New Roman" w:hAnsi="Times New Roman" w:cs="Times New Roman"/>
          <w:lang w:val="ru-RU"/>
        </w:rPr>
        <w:t>гня); воля включает и жизнь, и смерть — принятие снимает страх.</w:t>
      </w:r>
    </w:p>
    <w:p w14:paraId="5E826364" w14:textId="047C32BF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Настройка восприятия на законы огненного мира для реализации «</w:t>
      </w:r>
      <w:r w:rsidR="006F05C7">
        <w:rPr>
          <w:rFonts w:ascii="Times New Roman" w:hAnsi="Times New Roman" w:cs="Times New Roman"/>
          <w:lang w:val="ru-RU"/>
        </w:rPr>
        <w:t>Я</w:t>
      </w:r>
      <w:r w:rsidRPr="006F05C7">
        <w:rPr>
          <w:rFonts w:ascii="Times New Roman" w:hAnsi="Times New Roman" w:cs="Times New Roman"/>
          <w:lang w:val="ru-RU"/>
        </w:rPr>
        <w:t xml:space="preserve"> </w:t>
      </w:r>
      <w:r w:rsidR="006F05C7">
        <w:rPr>
          <w:rFonts w:ascii="Times New Roman" w:hAnsi="Times New Roman" w:cs="Times New Roman"/>
          <w:lang w:val="ru-RU"/>
        </w:rPr>
        <w:t>Е</w:t>
      </w:r>
      <w:r w:rsidRPr="006F05C7">
        <w:rPr>
          <w:rFonts w:ascii="Times New Roman" w:hAnsi="Times New Roman" w:cs="Times New Roman"/>
          <w:lang w:val="ru-RU"/>
        </w:rPr>
        <w:t xml:space="preserve">смь»: </w:t>
      </w:r>
      <w:r w:rsidR="002800F1">
        <w:rPr>
          <w:rFonts w:ascii="Times New Roman" w:hAnsi="Times New Roman" w:cs="Times New Roman"/>
          <w:lang w:val="ru-RU"/>
        </w:rPr>
        <w:t>во</w:t>
      </w:r>
      <w:r w:rsidRPr="006F05C7">
        <w:rPr>
          <w:rFonts w:ascii="Times New Roman" w:hAnsi="Times New Roman" w:cs="Times New Roman"/>
          <w:lang w:val="ru-RU"/>
        </w:rPr>
        <w:t xml:space="preserve">зжечь огонь в </w:t>
      </w:r>
      <w:r w:rsidR="002800F1">
        <w:rPr>
          <w:rFonts w:ascii="Times New Roman" w:hAnsi="Times New Roman" w:cs="Times New Roman"/>
          <w:lang w:val="ru-RU"/>
        </w:rPr>
        <w:t xml:space="preserve">головном </w:t>
      </w:r>
      <w:r w:rsidRPr="006F05C7">
        <w:rPr>
          <w:rFonts w:ascii="Times New Roman" w:hAnsi="Times New Roman" w:cs="Times New Roman"/>
          <w:lang w:val="ru-RU"/>
        </w:rPr>
        <w:t>мозг</w:t>
      </w:r>
      <w:r w:rsidR="002800F1">
        <w:rPr>
          <w:rFonts w:ascii="Times New Roman" w:hAnsi="Times New Roman" w:cs="Times New Roman"/>
          <w:lang w:val="ru-RU"/>
        </w:rPr>
        <w:t>е</w:t>
      </w:r>
      <w:r w:rsidRPr="006F05C7">
        <w:rPr>
          <w:rFonts w:ascii="Times New Roman" w:hAnsi="Times New Roman" w:cs="Times New Roman"/>
          <w:lang w:val="ru-RU"/>
        </w:rPr>
        <w:t xml:space="preserve"> и позвоночнике (кундалини), довести состояние до стоп (действия).</w:t>
      </w:r>
    </w:p>
    <w:p w14:paraId="4B2BE3CC" w14:textId="2BB36D0E" w:rsidR="00957430" w:rsidRPr="006F05C7" w:rsidRDefault="009017FE" w:rsidP="003C7C52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Лидерство — зов от духа к духу и ведение откликнувшихся до линии синтеза </w:t>
      </w:r>
      <w:r w:rsidR="006F05C7" w:rsidRPr="006F05C7">
        <w:rPr>
          <w:rFonts w:ascii="Times New Roman" w:hAnsi="Times New Roman" w:cs="Times New Roman"/>
          <w:lang w:val="ru-RU"/>
        </w:rPr>
        <w:t>Кут</w:t>
      </w:r>
      <w:r w:rsidR="002800F1">
        <w:rPr>
          <w:rFonts w:ascii="Times New Roman" w:hAnsi="Times New Roman" w:cs="Times New Roman"/>
          <w:lang w:val="ru-RU"/>
        </w:rPr>
        <w:t xml:space="preserve"> </w:t>
      </w:r>
      <w:r w:rsidR="006F05C7" w:rsidRPr="006F05C7">
        <w:rPr>
          <w:rFonts w:ascii="Times New Roman" w:hAnsi="Times New Roman" w:cs="Times New Roman"/>
          <w:lang w:val="ru-RU"/>
        </w:rPr>
        <w:t>Хуми</w:t>
      </w:r>
      <w:r w:rsidRPr="006F05C7">
        <w:rPr>
          <w:rFonts w:ascii="Times New Roman" w:hAnsi="Times New Roman" w:cs="Times New Roman"/>
          <w:lang w:val="ru-RU"/>
        </w:rPr>
        <w:t xml:space="preserve"> через телесную организацию в трёх мирах; отказ от маркетинговых </w:t>
      </w:r>
      <w:proofErr w:type="spellStart"/>
      <w:r w:rsidRPr="006F05C7">
        <w:rPr>
          <w:rFonts w:ascii="Times New Roman" w:hAnsi="Times New Roman" w:cs="Times New Roman"/>
          <w:lang w:val="ru-RU"/>
        </w:rPr>
        <w:t>энергометодов</w:t>
      </w:r>
      <w:proofErr w:type="spellEnd"/>
      <w:r w:rsidRPr="006F05C7">
        <w:rPr>
          <w:rFonts w:ascii="Times New Roman" w:hAnsi="Times New Roman" w:cs="Times New Roman"/>
          <w:lang w:val="ru-RU"/>
        </w:rPr>
        <w:t>, соблюдение свободы воли.</w:t>
      </w:r>
    </w:p>
    <w:p w14:paraId="6DCED53C" w14:textId="77777777" w:rsidR="00957430" w:rsidRPr="006F05C7" w:rsidRDefault="009017FE" w:rsidP="003C7C52">
      <w:pPr>
        <w:pStyle w:val="21"/>
        <w:ind w:firstLine="720"/>
        <w:rPr>
          <w:rFonts w:ascii="Times New Roman" w:hAnsi="Times New Roman" w:cs="Times New Roman"/>
          <w:sz w:val="24"/>
          <w:szCs w:val="24"/>
        </w:rPr>
      </w:pPr>
      <w:bookmarkStart w:id="2" w:name="акценты"/>
      <w:bookmarkEnd w:id="0"/>
      <w:proofErr w:type="spellStart"/>
      <w:r w:rsidRPr="006F05C7">
        <w:rPr>
          <w:rFonts w:ascii="Times New Roman" w:hAnsi="Times New Roman" w:cs="Times New Roman"/>
          <w:sz w:val="24"/>
          <w:szCs w:val="24"/>
        </w:rPr>
        <w:t>Акценты</w:t>
      </w:r>
      <w:proofErr w:type="spellEnd"/>
    </w:p>
    <w:p w14:paraId="32D74D9E" w14:textId="77777777" w:rsidR="00957430" w:rsidRPr="006F05C7" w:rsidRDefault="009017FE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«Наш дух живёт огнём — этому надо учиться: смело, настойчиво, дерзновенно.»</w:t>
      </w:r>
    </w:p>
    <w:p w14:paraId="08C972C1" w14:textId="77777777" w:rsidR="00957430" w:rsidRPr="006F05C7" w:rsidRDefault="009017FE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«Связь должна быть устойчивой — стать, чтобы быть, а потом жить так естественно, что дух не просто чувствуется, а проживается.»</w:t>
      </w:r>
    </w:p>
    <w:p w14:paraId="33440D1D" w14:textId="77777777" w:rsidR="00957430" w:rsidRPr="006F05C7" w:rsidRDefault="009017FE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«Записи в духе — это наша вечность.»</w:t>
      </w:r>
    </w:p>
    <w:p w14:paraId="54B7D173" w14:textId="77777777" w:rsidR="00957430" w:rsidRPr="006F05C7" w:rsidRDefault="009017FE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«Читайте жизнь духом: видьте, анализируйте и действуйте из огненного мира.»</w:t>
      </w:r>
    </w:p>
    <w:p w14:paraId="2AEB004C" w14:textId="77777777" w:rsidR="00957430" w:rsidRPr="006F05C7" w:rsidRDefault="009017FE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«Стандарт: тело духа — в лотосе физически.»</w:t>
      </w:r>
    </w:p>
    <w:p w14:paraId="14771D15" w14:textId="1D6B773F" w:rsidR="00957430" w:rsidRPr="006F05C7" w:rsidRDefault="009017FE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«Быть частью </w:t>
      </w:r>
      <w:r w:rsidR="006F05C7" w:rsidRPr="006F05C7">
        <w:rPr>
          <w:rFonts w:ascii="Times New Roman" w:hAnsi="Times New Roman" w:cs="Times New Roman"/>
          <w:lang w:val="ru-RU"/>
        </w:rPr>
        <w:t>Кут</w:t>
      </w:r>
      <w:r w:rsidR="002800F1">
        <w:rPr>
          <w:rFonts w:ascii="Times New Roman" w:hAnsi="Times New Roman" w:cs="Times New Roman"/>
          <w:lang w:val="ru-RU"/>
        </w:rPr>
        <w:t xml:space="preserve"> </w:t>
      </w:r>
      <w:r w:rsidR="006F05C7" w:rsidRPr="006F05C7">
        <w:rPr>
          <w:rFonts w:ascii="Times New Roman" w:hAnsi="Times New Roman" w:cs="Times New Roman"/>
          <w:lang w:val="ru-RU"/>
        </w:rPr>
        <w:t>Хуми</w:t>
      </w:r>
      <w:r w:rsidRPr="006F05C7">
        <w:rPr>
          <w:rFonts w:ascii="Times New Roman" w:hAnsi="Times New Roman" w:cs="Times New Roman"/>
          <w:lang w:val="ru-RU"/>
        </w:rPr>
        <w:t xml:space="preserve"> — не думать и не знать, а быть.»</w:t>
      </w:r>
    </w:p>
    <w:p w14:paraId="38A36E52" w14:textId="3A742C69" w:rsidR="00957430" w:rsidRPr="006F05C7" w:rsidRDefault="009017FE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«Огненный мир — внутренний, но задача шестой расы </w:t>
      </w:r>
      <w:r w:rsidR="006F05C7">
        <w:rPr>
          <w:rFonts w:ascii="Times New Roman" w:hAnsi="Times New Roman" w:cs="Times New Roman"/>
          <w:lang w:val="ru-RU"/>
        </w:rPr>
        <w:t>С</w:t>
      </w:r>
      <w:r w:rsidRPr="006F05C7">
        <w:rPr>
          <w:rFonts w:ascii="Times New Roman" w:hAnsi="Times New Roman" w:cs="Times New Roman"/>
          <w:lang w:val="ru-RU"/>
        </w:rPr>
        <w:t>интеза — вывести огненный мир вовне.»</w:t>
      </w:r>
    </w:p>
    <w:p w14:paraId="70CC0266" w14:textId="77777777" w:rsidR="00957430" w:rsidRPr="006F05C7" w:rsidRDefault="009017FE" w:rsidP="003C7C52">
      <w:pPr>
        <w:pStyle w:val="21"/>
        <w:ind w:firstLine="720"/>
        <w:rPr>
          <w:rFonts w:ascii="Times New Roman" w:hAnsi="Times New Roman" w:cs="Times New Roman"/>
          <w:sz w:val="24"/>
          <w:szCs w:val="24"/>
        </w:rPr>
      </w:pPr>
      <w:bookmarkStart w:id="3" w:name="темы"/>
      <w:bookmarkEnd w:id="2"/>
      <w:proofErr w:type="spellStart"/>
      <w:r w:rsidRPr="006F05C7">
        <w:rPr>
          <w:rFonts w:ascii="Times New Roman" w:hAnsi="Times New Roman" w:cs="Times New Roman"/>
          <w:sz w:val="24"/>
          <w:szCs w:val="24"/>
        </w:rPr>
        <w:t>Темы</w:t>
      </w:r>
      <w:proofErr w:type="spellEnd"/>
    </w:p>
    <w:p w14:paraId="5D84EF40" w14:textId="787C3921" w:rsidR="00957430" w:rsidRPr="002800F1" w:rsidRDefault="009017FE" w:rsidP="003C7C52">
      <w:pPr>
        <w:numPr>
          <w:ilvl w:val="0"/>
          <w:numId w:val="8"/>
        </w:numPr>
        <w:ind w:firstLine="720"/>
        <w:rPr>
          <w:rFonts w:ascii="Times New Roman" w:hAnsi="Times New Roman" w:cs="Times New Roman"/>
          <w:lang w:val="ru-RU"/>
        </w:rPr>
      </w:pPr>
      <w:proofErr w:type="spellStart"/>
      <w:r w:rsidRPr="002800F1">
        <w:rPr>
          <w:rFonts w:ascii="Times New Roman" w:hAnsi="Times New Roman" w:cs="Times New Roman"/>
          <w:lang w:val="ru-RU"/>
        </w:rPr>
        <w:t>Атма</w:t>
      </w:r>
      <w:proofErr w:type="spellEnd"/>
      <w:r w:rsidRPr="002800F1">
        <w:rPr>
          <w:rFonts w:ascii="Times New Roman" w:hAnsi="Times New Roman" w:cs="Times New Roman"/>
          <w:lang w:val="ru-RU"/>
        </w:rPr>
        <w:t xml:space="preserve"> и огненный мир </w:t>
      </w:r>
      <w:r w:rsidR="002800F1">
        <w:rPr>
          <w:rFonts w:ascii="Times New Roman" w:hAnsi="Times New Roman" w:cs="Times New Roman"/>
          <w:lang w:val="ru-RU"/>
        </w:rPr>
        <w:t>Д</w:t>
      </w:r>
      <w:r w:rsidRPr="002800F1">
        <w:rPr>
          <w:rFonts w:ascii="Times New Roman" w:hAnsi="Times New Roman" w:cs="Times New Roman"/>
          <w:lang w:val="ru-RU"/>
        </w:rPr>
        <w:t>уха</w:t>
      </w:r>
    </w:p>
    <w:p w14:paraId="4FDB4F2E" w14:textId="77777777" w:rsidR="00957430" w:rsidRPr="006F05C7" w:rsidRDefault="009017FE" w:rsidP="003C7C52">
      <w:pPr>
        <w:pStyle w:val="a8"/>
        <w:numPr>
          <w:ilvl w:val="0"/>
          <w:numId w:val="5"/>
        </w:numPr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 xml:space="preserve">Атма как вид материи концентрирует возможности духа; законы </w:t>
      </w:r>
      <w:proofErr w:type="spellStart"/>
      <w:r w:rsidRPr="006F05C7">
        <w:rPr>
          <w:rFonts w:ascii="Times New Roman" w:hAnsi="Times New Roman" w:cs="Times New Roman"/>
          <w:color w:val="auto"/>
          <w:lang w:val="ru-RU"/>
        </w:rPr>
        <w:t>атмической</w:t>
      </w:r>
      <w:proofErr w:type="spellEnd"/>
      <w:r w:rsidRPr="006F05C7">
        <w:rPr>
          <w:rFonts w:ascii="Times New Roman" w:hAnsi="Times New Roman" w:cs="Times New Roman"/>
          <w:color w:val="auto"/>
          <w:lang w:val="ru-RU"/>
        </w:rPr>
        <w:t xml:space="preserve"> материи — базовые законы духа. Дух живёт в огненном мире — третьем выражении мира; смотреть на обстоятельства следует «</w:t>
      </w:r>
      <w:proofErr w:type="spellStart"/>
      <w:r w:rsidRPr="006F05C7">
        <w:rPr>
          <w:rFonts w:ascii="Times New Roman" w:hAnsi="Times New Roman" w:cs="Times New Roman"/>
          <w:color w:val="auto"/>
          <w:lang w:val="ru-RU"/>
        </w:rPr>
        <w:t>атмически</w:t>
      </w:r>
      <w:proofErr w:type="spellEnd"/>
      <w:r w:rsidRPr="006F05C7">
        <w:rPr>
          <w:rFonts w:ascii="Times New Roman" w:hAnsi="Times New Roman" w:cs="Times New Roman"/>
          <w:color w:val="auto"/>
          <w:lang w:val="ru-RU"/>
        </w:rPr>
        <w:t xml:space="preserve"> духом», а не только физически.</w:t>
      </w:r>
    </w:p>
    <w:p w14:paraId="2B7964E3" w14:textId="77777777" w:rsidR="00957430" w:rsidRPr="006F05C7" w:rsidRDefault="009017FE" w:rsidP="003C7C52">
      <w:pPr>
        <w:numPr>
          <w:ilvl w:val="0"/>
          <w:numId w:val="8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Слои материи и голографическая картина мира</w:t>
      </w:r>
    </w:p>
    <w:p w14:paraId="6B2035C0" w14:textId="77777777" w:rsidR="00957430" w:rsidRPr="006F05C7" w:rsidRDefault="009017FE" w:rsidP="003C7C52">
      <w:pPr>
        <w:pStyle w:val="a8"/>
        <w:numPr>
          <w:ilvl w:val="0"/>
          <w:numId w:val="5"/>
        </w:numPr>
        <w:ind w:firstLine="720"/>
        <w:rPr>
          <w:rFonts w:ascii="Times New Roman" w:hAnsi="Times New Roman" w:cs="Times New Roman"/>
          <w:color w:val="auto"/>
        </w:rPr>
      </w:pPr>
      <w:r w:rsidRPr="006F05C7">
        <w:rPr>
          <w:rFonts w:ascii="Times New Roman" w:hAnsi="Times New Roman" w:cs="Times New Roman"/>
          <w:color w:val="auto"/>
          <w:lang w:val="ru-RU"/>
        </w:rPr>
        <w:t xml:space="preserve">Материя — горизонты со слоями; минимум семь уровней восприятия формируют «слайды» и их устойчивую увязку в </w:t>
      </w:r>
      <w:r w:rsidRPr="006F05C7">
        <w:rPr>
          <w:rFonts w:ascii="Times New Roman" w:hAnsi="Times New Roman" w:cs="Times New Roman"/>
          <w:color w:val="auto"/>
          <w:lang w:val="ru-RU"/>
        </w:rPr>
        <w:lastRenderedPageBreak/>
        <w:t xml:space="preserve">голографию через генезис. </w:t>
      </w:r>
      <w:proofErr w:type="spellStart"/>
      <w:r w:rsidRPr="006F05C7">
        <w:rPr>
          <w:rFonts w:ascii="Times New Roman" w:hAnsi="Times New Roman" w:cs="Times New Roman"/>
          <w:color w:val="auto"/>
        </w:rPr>
        <w:t>Мировоззрение</w:t>
      </w:r>
      <w:proofErr w:type="spellEnd"/>
      <w:r w:rsidRPr="006F05C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F05C7">
        <w:rPr>
          <w:rFonts w:ascii="Times New Roman" w:hAnsi="Times New Roman" w:cs="Times New Roman"/>
          <w:color w:val="auto"/>
        </w:rPr>
        <w:t>огненного</w:t>
      </w:r>
      <w:proofErr w:type="spellEnd"/>
      <w:r w:rsidRPr="006F05C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F05C7">
        <w:rPr>
          <w:rFonts w:ascii="Times New Roman" w:hAnsi="Times New Roman" w:cs="Times New Roman"/>
          <w:color w:val="auto"/>
        </w:rPr>
        <w:t>мира</w:t>
      </w:r>
      <w:proofErr w:type="spellEnd"/>
      <w:r w:rsidRPr="006F05C7">
        <w:rPr>
          <w:rFonts w:ascii="Times New Roman" w:hAnsi="Times New Roman" w:cs="Times New Roman"/>
          <w:color w:val="auto"/>
        </w:rPr>
        <w:t xml:space="preserve"> — базис мыслей и чувств.</w:t>
      </w:r>
    </w:p>
    <w:p w14:paraId="4DBAE60F" w14:textId="77777777" w:rsidR="00957430" w:rsidRPr="006F05C7" w:rsidRDefault="009017FE" w:rsidP="003C7C52">
      <w:pPr>
        <w:numPr>
          <w:ilvl w:val="0"/>
          <w:numId w:val="8"/>
        </w:numPr>
        <w:ind w:firstLine="720"/>
        <w:rPr>
          <w:rFonts w:ascii="Times New Roman" w:hAnsi="Times New Roman" w:cs="Times New Roman"/>
        </w:rPr>
      </w:pPr>
      <w:r w:rsidRPr="006F05C7">
        <w:rPr>
          <w:rFonts w:ascii="Times New Roman" w:hAnsi="Times New Roman" w:cs="Times New Roman"/>
        </w:rPr>
        <w:t>«Я»: индивид, личность, индивидуальность</w:t>
      </w:r>
    </w:p>
    <w:p w14:paraId="1618A917" w14:textId="77777777" w:rsidR="00957430" w:rsidRPr="006F05C7" w:rsidRDefault="009017FE" w:rsidP="003C7C52">
      <w:pPr>
        <w:pStyle w:val="a8"/>
        <w:numPr>
          <w:ilvl w:val="0"/>
          <w:numId w:val="5"/>
        </w:numPr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>Осознать себя индивидом в физике; на этой опоре строить личность и далее — индивидуальность. Дети до трёх лет не вовлекаются в практики: сначала оформить физику (мозг, тело), затем идти в тонкие/огненные уровни.</w:t>
      </w:r>
    </w:p>
    <w:p w14:paraId="4B1B9073" w14:textId="77777777" w:rsidR="00957430" w:rsidRPr="006F05C7" w:rsidRDefault="009017FE" w:rsidP="003C7C52">
      <w:pPr>
        <w:numPr>
          <w:ilvl w:val="0"/>
          <w:numId w:val="8"/>
        </w:numPr>
        <w:ind w:firstLine="720"/>
        <w:rPr>
          <w:rFonts w:ascii="Times New Roman" w:hAnsi="Times New Roman" w:cs="Times New Roman"/>
        </w:rPr>
      </w:pPr>
      <w:proofErr w:type="spellStart"/>
      <w:r w:rsidRPr="006F05C7">
        <w:rPr>
          <w:rFonts w:ascii="Times New Roman" w:hAnsi="Times New Roman" w:cs="Times New Roman"/>
        </w:rPr>
        <w:t>Рефлекс</w:t>
      </w:r>
      <w:proofErr w:type="spellEnd"/>
      <w:r w:rsidRPr="006F05C7">
        <w:rPr>
          <w:rFonts w:ascii="Times New Roman" w:hAnsi="Times New Roman" w:cs="Times New Roman"/>
        </w:rPr>
        <w:t xml:space="preserve"> </w:t>
      </w:r>
      <w:proofErr w:type="spellStart"/>
      <w:r w:rsidRPr="006F05C7">
        <w:rPr>
          <w:rFonts w:ascii="Times New Roman" w:hAnsi="Times New Roman" w:cs="Times New Roman"/>
        </w:rPr>
        <w:t>тела</w:t>
      </w:r>
      <w:proofErr w:type="spellEnd"/>
      <w:r w:rsidRPr="006F05C7">
        <w:rPr>
          <w:rFonts w:ascii="Times New Roman" w:hAnsi="Times New Roman" w:cs="Times New Roman"/>
        </w:rPr>
        <w:t xml:space="preserve"> </w:t>
      </w:r>
      <w:proofErr w:type="spellStart"/>
      <w:r w:rsidRPr="006F05C7">
        <w:rPr>
          <w:rFonts w:ascii="Times New Roman" w:hAnsi="Times New Roman" w:cs="Times New Roman"/>
        </w:rPr>
        <w:t>духа</w:t>
      </w:r>
      <w:proofErr w:type="spellEnd"/>
      <w:r w:rsidRPr="006F05C7">
        <w:rPr>
          <w:rFonts w:ascii="Times New Roman" w:hAnsi="Times New Roman" w:cs="Times New Roman"/>
        </w:rPr>
        <w:t xml:space="preserve"> и естественность</w:t>
      </w:r>
    </w:p>
    <w:p w14:paraId="7B817559" w14:textId="50A8A744" w:rsidR="00957430" w:rsidRPr="002800F1" w:rsidRDefault="009017FE" w:rsidP="003C7C52">
      <w:pPr>
        <w:pStyle w:val="a8"/>
        <w:numPr>
          <w:ilvl w:val="0"/>
          <w:numId w:val="5"/>
        </w:numPr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>Рефлекс зрелости</w:t>
      </w:r>
      <w:r w:rsidR="002800F1">
        <w:rPr>
          <w:rFonts w:ascii="Times New Roman" w:hAnsi="Times New Roman" w:cs="Times New Roman"/>
          <w:color w:val="auto"/>
          <w:lang w:val="ru-RU"/>
        </w:rPr>
        <w:t>:</w:t>
      </w:r>
      <w:r w:rsidRPr="006F05C7">
        <w:rPr>
          <w:rFonts w:ascii="Times New Roman" w:hAnsi="Times New Roman" w:cs="Times New Roman"/>
          <w:color w:val="auto"/>
          <w:lang w:val="ru-RU"/>
        </w:rPr>
        <w:t xml:space="preserve"> «тело духа в лотосе физически» формируется повторениями; импровизация — роскошь наработки. </w:t>
      </w:r>
      <w:r w:rsidRPr="002800F1">
        <w:rPr>
          <w:rFonts w:ascii="Times New Roman" w:hAnsi="Times New Roman" w:cs="Times New Roman"/>
          <w:color w:val="auto"/>
          <w:lang w:val="ru-RU"/>
        </w:rPr>
        <w:t>Переключение на огненный мир осуществляется телом духа в лотосе.</w:t>
      </w:r>
    </w:p>
    <w:p w14:paraId="307FD4EA" w14:textId="7125B457" w:rsidR="00957430" w:rsidRPr="006F05C7" w:rsidRDefault="009017FE" w:rsidP="003C7C52">
      <w:pPr>
        <w:numPr>
          <w:ilvl w:val="0"/>
          <w:numId w:val="8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Генезис «</w:t>
      </w:r>
      <w:r w:rsidR="006F05C7" w:rsidRPr="006F05C7">
        <w:rPr>
          <w:rFonts w:ascii="Times New Roman" w:hAnsi="Times New Roman" w:cs="Times New Roman"/>
          <w:lang w:val="ru-RU"/>
        </w:rPr>
        <w:t>Я</w:t>
      </w:r>
      <w:r w:rsidRPr="006F05C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05C7">
        <w:rPr>
          <w:rFonts w:ascii="Times New Roman" w:hAnsi="Times New Roman" w:cs="Times New Roman"/>
          <w:lang w:val="ru-RU"/>
        </w:rPr>
        <w:t>есмь</w:t>
      </w:r>
      <w:proofErr w:type="spellEnd"/>
      <w:r w:rsidRPr="006F05C7">
        <w:rPr>
          <w:rFonts w:ascii="Times New Roman" w:hAnsi="Times New Roman" w:cs="Times New Roman"/>
          <w:lang w:val="ru-RU"/>
        </w:rPr>
        <w:t xml:space="preserve">» и обучение у </w:t>
      </w:r>
      <w:r w:rsidR="00DD7001">
        <w:rPr>
          <w:rFonts w:ascii="Times New Roman" w:hAnsi="Times New Roman" w:cs="Times New Roman"/>
          <w:lang w:val="ru-RU"/>
        </w:rPr>
        <w:t xml:space="preserve">ИВАС </w:t>
      </w:r>
      <w:r w:rsidR="006F05C7" w:rsidRPr="006F05C7">
        <w:rPr>
          <w:rFonts w:ascii="Times New Roman" w:hAnsi="Times New Roman" w:cs="Times New Roman"/>
          <w:lang w:val="ru-RU"/>
        </w:rPr>
        <w:t>Кут</w:t>
      </w:r>
      <w:r w:rsidR="002800F1">
        <w:rPr>
          <w:rFonts w:ascii="Times New Roman" w:hAnsi="Times New Roman" w:cs="Times New Roman"/>
          <w:lang w:val="ru-RU"/>
        </w:rPr>
        <w:t xml:space="preserve"> </w:t>
      </w:r>
      <w:r w:rsidR="006F05C7" w:rsidRPr="006F05C7">
        <w:rPr>
          <w:rFonts w:ascii="Times New Roman" w:hAnsi="Times New Roman" w:cs="Times New Roman"/>
          <w:lang w:val="ru-RU"/>
        </w:rPr>
        <w:t>Хуми</w:t>
      </w:r>
    </w:p>
    <w:p w14:paraId="3317D8F8" w14:textId="4E84693D" w:rsidR="00957430" w:rsidRPr="002800F1" w:rsidRDefault="009017FE" w:rsidP="003C7C52">
      <w:pPr>
        <w:pStyle w:val="a8"/>
        <w:numPr>
          <w:ilvl w:val="0"/>
          <w:numId w:val="5"/>
        </w:numPr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 xml:space="preserve">«Я есмь» вспыхивает при активном теле духа;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Кут</w:t>
      </w:r>
      <w:r w:rsidR="002800F1">
        <w:rPr>
          <w:rFonts w:ascii="Times New Roman" w:hAnsi="Times New Roman" w:cs="Times New Roman"/>
          <w:color w:val="auto"/>
          <w:lang w:val="ru-RU"/>
        </w:rPr>
        <w:t xml:space="preserve">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Хуми</w:t>
      </w:r>
      <w:r w:rsidRPr="006F05C7">
        <w:rPr>
          <w:rFonts w:ascii="Times New Roman" w:hAnsi="Times New Roman" w:cs="Times New Roman"/>
          <w:color w:val="auto"/>
          <w:lang w:val="ru-RU"/>
        </w:rPr>
        <w:t xml:space="preserve"> обучает действию телом духа, добавляя высокоорганизованные спецификации. </w:t>
      </w:r>
      <w:r w:rsidRPr="002800F1">
        <w:rPr>
          <w:rFonts w:ascii="Times New Roman" w:hAnsi="Times New Roman" w:cs="Times New Roman"/>
          <w:color w:val="auto"/>
          <w:lang w:val="ru-RU"/>
        </w:rPr>
        <w:t>Развивать различение тел и включать нужное в нужный момент.</w:t>
      </w:r>
    </w:p>
    <w:p w14:paraId="34EB7245" w14:textId="66EC3CEE" w:rsidR="00957430" w:rsidRPr="006F05C7" w:rsidRDefault="009017FE" w:rsidP="003C7C52">
      <w:pPr>
        <w:numPr>
          <w:ilvl w:val="0"/>
          <w:numId w:val="8"/>
        </w:numPr>
        <w:ind w:firstLine="720"/>
        <w:rPr>
          <w:rFonts w:ascii="Times New Roman" w:hAnsi="Times New Roman" w:cs="Times New Roman"/>
        </w:rPr>
      </w:pPr>
      <w:proofErr w:type="spellStart"/>
      <w:r w:rsidRPr="006F05C7">
        <w:rPr>
          <w:rFonts w:ascii="Times New Roman" w:hAnsi="Times New Roman" w:cs="Times New Roman"/>
        </w:rPr>
        <w:t>Аттестация</w:t>
      </w:r>
      <w:proofErr w:type="spellEnd"/>
      <w:r w:rsidRPr="006F05C7">
        <w:rPr>
          <w:rFonts w:ascii="Times New Roman" w:hAnsi="Times New Roman" w:cs="Times New Roman"/>
        </w:rPr>
        <w:t xml:space="preserve"> </w:t>
      </w:r>
      <w:proofErr w:type="spellStart"/>
      <w:r w:rsidRPr="006F05C7">
        <w:rPr>
          <w:rFonts w:ascii="Times New Roman" w:hAnsi="Times New Roman" w:cs="Times New Roman"/>
        </w:rPr>
        <w:t>духа</w:t>
      </w:r>
      <w:proofErr w:type="spellEnd"/>
      <w:r w:rsidRPr="006F05C7">
        <w:rPr>
          <w:rFonts w:ascii="Times New Roman" w:hAnsi="Times New Roman" w:cs="Times New Roman"/>
        </w:rPr>
        <w:t xml:space="preserve"> и </w:t>
      </w:r>
      <w:r w:rsidR="00C30706">
        <w:rPr>
          <w:rFonts w:ascii="Times New Roman" w:hAnsi="Times New Roman" w:cs="Times New Roman"/>
          <w:lang w:val="ru-RU"/>
        </w:rPr>
        <w:t>д</w:t>
      </w:r>
      <w:proofErr w:type="spellStart"/>
      <w:r w:rsidRPr="006F05C7">
        <w:rPr>
          <w:rFonts w:ascii="Times New Roman" w:hAnsi="Times New Roman" w:cs="Times New Roman"/>
        </w:rPr>
        <w:t>харма</w:t>
      </w:r>
      <w:proofErr w:type="spellEnd"/>
    </w:p>
    <w:p w14:paraId="478B822E" w14:textId="48C617E9" w:rsidR="00957430" w:rsidRPr="006F05C7" w:rsidRDefault="009017FE" w:rsidP="003C7C52">
      <w:pPr>
        <w:pStyle w:val="a8"/>
        <w:numPr>
          <w:ilvl w:val="0"/>
          <w:numId w:val="5"/>
        </w:numPr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 xml:space="preserve">Ревизии физические (налоговая/Минюст) — вторичны; ключ — принятие </w:t>
      </w:r>
      <w:r w:rsidR="00C30706">
        <w:rPr>
          <w:rFonts w:ascii="Times New Roman" w:hAnsi="Times New Roman" w:cs="Times New Roman"/>
          <w:color w:val="auto"/>
          <w:lang w:val="ru-RU"/>
        </w:rPr>
        <w:t xml:space="preserve">ИВАС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Кут</w:t>
      </w:r>
      <w:r w:rsidR="002800F1">
        <w:rPr>
          <w:rFonts w:ascii="Times New Roman" w:hAnsi="Times New Roman" w:cs="Times New Roman"/>
          <w:color w:val="auto"/>
          <w:lang w:val="ru-RU"/>
        </w:rPr>
        <w:t xml:space="preserve">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Хуми</w:t>
      </w:r>
      <w:r w:rsidRPr="006F05C7">
        <w:rPr>
          <w:rFonts w:ascii="Times New Roman" w:hAnsi="Times New Roman" w:cs="Times New Roman"/>
          <w:color w:val="auto"/>
          <w:lang w:val="ru-RU"/>
        </w:rPr>
        <w:t xml:space="preserve">. Записи в духе определяют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дхарму</w:t>
      </w:r>
      <w:r w:rsidRPr="006F05C7">
        <w:rPr>
          <w:rFonts w:ascii="Times New Roman" w:hAnsi="Times New Roman" w:cs="Times New Roman"/>
          <w:color w:val="auto"/>
          <w:lang w:val="ru-RU"/>
        </w:rPr>
        <w:t>, возможности и соответствие метакосмосу; устранять «долги и хвосты» духа.</w:t>
      </w:r>
    </w:p>
    <w:p w14:paraId="4E0DF2A1" w14:textId="77777777" w:rsidR="00957430" w:rsidRPr="006F05C7" w:rsidRDefault="009017FE" w:rsidP="003C7C52">
      <w:pPr>
        <w:numPr>
          <w:ilvl w:val="0"/>
          <w:numId w:val="8"/>
        </w:numPr>
        <w:ind w:firstLine="720"/>
        <w:rPr>
          <w:rFonts w:ascii="Times New Roman" w:hAnsi="Times New Roman" w:cs="Times New Roman"/>
        </w:rPr>
      </w:pPr>
      <w:proofErr w:type="spellStart"/>
      <w:r w:rsidRPr="006F05C7">
        <w:rPr>
          <w:rFonts w:ascii="Times New Roman" w:hAnsi="Times New Roman" w:cs="Times New Roman"/>
        </w:rPr>
        <w:t>Синтез</w:t>
      </w:r>
      <w:proofErr w:type="spellEnd"/>
      <w:r w:rsidRPr="006F05C7">
        <w:rPr>
          <w:rFonts w:ascii="Times New Roman" w:hAnsi="Times New Roman" w:cs="Times New Roman"/>
        </w:rPr>
        <w:t xml:space="preserve">, </w:t>
      </w:r>
      <w:proofErr w:type="spellStart"/>
      <w:r w:rsidRPr="006F05C7">
        <w:rPr>
          <w:rFonts w:ascii="Times New Roman" w:hAnsi="Times New Roman" w:cs="Times New Roman"/>
        </w:rPr>
        <w:t>субъектность</w:t>
      </w:r>
      <w:proofErr w:type="spellEnd"/>
      <w:r w:rsidRPr="006F05C7">
        <w:rPr>
          <w:rFonts w:ascii="Times New Roman" w:hAnsi="Times New Roman" w:cs="Times New Roman"/>
        </w:rPr>
        <w:t xml:space="preserve"> и </w:t>
      </w:r>
      <w:proofErr w:type="spellStart"/>
      <w:r w:rsidRPr="006F05C7">
        <w:rPr>
          <w:rFonts w:ascii="Times New Roman" w:hAnsi="Times New Roman" w:cs="Times New Roman"/>
        </w:rPr>
        <w:t>защита</w:t>
      </w:r>
      <w:proofErr w:type="spellEnd"/>
      <w:r w:rsidRPr="006F05C7">
        <w:rPr>
          <w:rFonts w:ascii="Times New Roman" w:hAnsi="Times New Roman" w:cs="Times New Roman"/>
        </w:rPr>
        <w:t xml:space="preserve"> </w:t>
      </w:r>
      <w:proofErr w:type="spellStart"/>
      <w:r w:rsidRPr="006F05C7">
        <w:rPr>
          <w:rFonts w:ascii="Times New Roman" w:hAnsi="Times New Roman" w:cs="Times New Roman"/>
        </w:rPr>
        <w:t>границ</w:t>
      </w:r>
      <w:proofErr w:type="spellEnd"/>
    </w:p>
    <w:p w14:paraId="4D323EF5" w14:textId="77777777" w:rsidR="002800F1" w:rsidRDefault="009017FE" w:rsidP="003C7C52">
      <w:pPr>
        <w:pStyle w:val="a8"/>
        <w:numPr>
          <w:ilvl w:val="0"/>
          <w:numId w:val="5"/>
        </w:numPr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>Синтез — инструмент управления материей; «не отпускать управление» субъектностью.</w:t>
      </w:r>
    </w:p>
    <w:p w14:paraId="0821F51D" w14:textId="3280DDDA" w:rsidR="00957430" w:rsidRPr="006F05C7" w:rsidRDefault="009017FE" w:rsidP="003C7C52">
      <w:pPr>
        <w:pStyle w:val="a8"/>
        <w:numPr>
          <w:ilvl w:val="0"/>
          <w:numId w:val="5"/>
        </w:numPr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 xml:space="preserve">Лотос </w:t>
      </w:r>
      <w:r w:rsidR="002800F1">
        <w:rPr>
          <w:rFonts w:ascii="Times New Roman" w:hAnsi="Times New Roman" w:cs="Times New Roman"/>
          <w:color w:val="auto"/>
          <w:lang w:val="ru-RU"/>
        </w:rPr>
        <w:t>Д</w:t>
      </w:r>
      <w:r w:rsidRPr="006F05C7">
        <w:rPr>
          <w:rFonts w:ascii="Times New Roman" w:hAnsi="Times New Roman" w:cs="Times New Roman"/>
          <w:color w:val="auto"/>
          <w:lang w:val="ru-RU"/>
        </w:rPr>
        <w:t xml:space="preserve">уха — внутренняя здравость, защищающая личность и границы; «дать точку опоры» </w:t>
      </w:r>
      <w:proofErr w:type="gramStart"/>
      <w:r w:rsidRPr="006F05C7">
        <w:rPr>
          <w:rFonts w:ascii="Times New Roman" w:hAnsi="Times New Roman" w:cs="Times New Roman"/>
          <w:color w:val="auto"/>
          <w:lang w:val="ru-RU"/>
        </w:rPr>
        <w:t xml:space="preserve">— </w:t>
      </w:r>
      <w:r w:rsidR="002800F1">
        <w:rPr>
          <w:rFonts w:ascii="Times New Roman" w:hAnsi="Times New Roman" w:cs="Times New Roman"/>
          <w:color w:val="auto"/>
          <w:lang w:val="ru-RU"/>
        </w:rPr>
        <w:t xml:space="preserve"> это</w:t>
      </w:r>
      <w:proofErr w:type="gramEnd"/>
      <w:r w:rsidR="002800F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6F05C7">
        <w:rPr>
          <w:rFonts w:ascii="Times New Roman" w:hAnsi="Times New Roman" w:cs="Times New Roman"/>
          <w:color w:val="auto"/>
          <w:lang w:val="ru-RU"/>
        </w:rPr>
        <w:t>физика.</w:t>
      </w:r>
    </w:p>
    <w:p w14:paraId="19C51F39" w14:textId="14958149" w:rsidR="00957430" w:rsidRPr="006F05C7" w:rsidRDefault="009017FE" w:rsidP="003C7C52">
      <w:pPr>
        <w:numPr>
          <w:ilvl w:val="0"/>
          <w:numId w:val="8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Принцип И</w:t>
      </w:r>
      <w:r w:rsidR="006F05C7">
        <w:rPr>
          <w:rFonts w:ascii="Times New Roman" w:hAnsi="Times New Roman" w:cs="Times New Roman"/>
          <w:lang w:val="ru-RU"/>
        </w:rPr>
        <w:t>ВДИВО</w:t>
      </w:r>
      <w:r w:rsidRPr="006F05C7">
        <w:rPr>
          <w:rFonts w:ascii="Times New Roman" w:hAnsi="Times New Roman" w:cs="Times New Roman"/>
          <w:lang w:val="ru-RU"/>
        </w:rPr>
        <w:t xml:space="preserve"> и инерция материи</w:t>
      </w:r>
    </w:p>
    <w:p w14:paraId="323827D8" w14:textId="77777777" w:rsidR="002800F1" w:rsidRDefault="006F05C7" w:rsidP="003C7C52">
      <w:pPr>
        <w:pStyle w:val="a8"/>
        <w:numPr>
          <w:ilvl w:val="0"/>
          <w:numId w:val="5"/>
        </w:numPr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>ИВДИВО</w:t>
      </w:r>
      <w:r w:rsidR="009017FE" w:rsidRPr="006F05C7">
        <w:rPr>
          <w:rFonts w:ascii="Times New Roman" w:hAnsi="Times New Roman" w:cs="Times New Roman"/>
          <w:color w:val="auto"/>
          <w:lang w:val="ru-RU"/>
        </w:rPr>
        <w:t xml:space="preserve"> оформляет дух, масштабирует индивида и личность, даёт 100% субъектное развитие.</w:t>
      </w:r>
    </w:p>
    <w:p w14:paraId="3A4B7E56" w14:textId="2F5D51DA" w:rsidR="00957430" w:rsidRPr="006F05C7" w:rsidRDefault="009017FE" w:rsidP="003C7C52">
      <w:pPr>
        <w:pStyle w:val="a8"/>
        <w:numPr>
          <w:ilvl w:val="0"/>
          <w:numId w:val="5"/>
        </w:numPr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>Решение в огненном мире — одномоментно; доведение до физики требует преодоления инерции и веры в дух.</w:t>
      </w:r>
    </w:p>
    <w:p w14:paraId="7D3A7EA8" w14:textId="77777777" w:rsidR="00957430" w:rsidRPr="006F05C7" w:rsidRDefault="009017FE" w:rsidP="003C7C52">
      <w:pPr>
        <w:numPr>
          <w:ilvl w:val="0"/>
          <w:numId w:val="8"/>
        </w:numPr>
        <w:ind w:firstLine="720"/>
        <w:rPr>
          <w:rFonts w:ascii="Times New Roman" w:hAnsi="Times New Roman" w:cs="Times New Roman"/>
        </w:rPr>
      </w:pPr>
      <w:proofErr w:type="spellStart"/>
      <w:r w:rsidRPr="006F05C7">
        <w:rPr>
          <w:rFonts w:ascii="Times New Roman" w:hAnsi="Times New Roman" w:cs="Times New Roman"/>
        </w:rPr>
        <w:t>Дхарма</w:t>
      </w:r>
      <w:proofErr w:type="spellEnd"/>
      <w:r w:rsidRPr="006F05C7">
        <w:rPr>
          <w:rFonts w:ascii="Times New Roman" w:hAnsi="Times New Roman" w:cs="Times New Roman"/>
        </w:rPr>
        <w:t xml:space="preserve">, </w:t>
      </w:r>
      <w:proofErr w:type="spellStart"/>
      <w:r w:rsidRPr="006F05C7">
        <w:rPr>
          <w:rFonts w:ascii="Times New Roman" w:hAnsi="Times New Roman" w:cs="Times New Roman"/>
        </w:rPr>
        <w:t>готовность</w:t>
      </w:r>
      <w:proofErr w:type="spellEnd"/>
      <w:r w:rsidRPr="006F05C7">
        <w:rPr>
          <w:rFonts w:ascii="Times New Roman" w:hAnsi="Times New Roman" w:cs="Times New Roman"/>
        </w:rPr>
        <w:t xml:space="preserve"> и </w:t>
      </w:r>
      <w:proofErr w:type="spellStart"/>
      <w:r w:rsidRPr="006F05C7">
        <w:rPr>
          <w:rFonts w:ascii="Times New Roman" w:hAnsi="Times New Roman" w:cs="Times New Roman"/>
        </w:rPr>
        <w:t>масштаб</w:t>
      </w:r>
      <w:proofErr w:type="spellEnd"/>
      <w:r w:rsidRPr="006F05C7">
        <w:rPr>
          <w:rFonts w:ascii="Times New Roman" w:hAnsi="Times New Roman" w:cs="Times New Roman"/>
        </w:rPr>
        <w:t xml:space="preserve"> решений</w:t>
      </w:r>
    </w:p>
    <w:p w14:paraId="3D537861" w14:textId="77777777" w:rsidR="002800F1" w:rsidRDefault="009017FE" w:rsidP="003C7C52">
      <w:pPr>
        <w:pStyle w:val="a8"/>
        <w:numPr>
          <w:ilvl w:val="0"/>
          <w:numId w:val="5"/>
        </w:numPr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 xml:space="preserve">Дхарма — записанная воля, раскрывается по готовности тела/сердца/сознания. </w:t>
      </w:r>
    </w:p>
    <w:p w14:paraId="4819F5EE" w14:textId="2A19DD81" w:rsidR="00957430" w:rsidRPr="006F05C7" w:rsidRDefault="009017FE" w:rsidP="003C7C52">
      <w:pPr>
        <w:pStyle w:val="a8"/>
        <w:numPr>
          <w:ilvl w:val="0"/>
          <w:numId w:val="5"/>
        </w:numPr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>Масштаб решений требует крепости тела духа и глубины входа в дух и ум.</w:t>
      </w:r>
    </w:p>
    <w:p w14:paraId="26FC91E4" w14:textId="77777777" w:rsidR="00957430" w:rsidRPr="006F05C7" w:rsidRDefault="009017FE" w:rsidP="003C7C52">
      <w:pPr>
        <w:numPr>
          <w:ilvl w:val="0"/>
          <w:numId w:val="8"/>
        </w:numPr>
        <w:ind w:firstLine="720"/>
        <w:rPr>
          <w:rFonts w:ascii="Times New Roman" w:hAnsi="Times New Roman" w:cs="Times New Roman"/>
        </w:rPr>
      </w:pPr>
      <w:proofErr w:type="spellStart"/>
      <w:r w:rsidRPr="006F05C7">
        <w:rPr>
          <w:rFonts w:ascii="Times New Roman" w:hAnsi="Times New Roman" w:cs="Times New Roman"/>
        </w:rPr>
        <w:t>Деятельный</w:t>
      </w:r>
      <w:proofErr w:type="spellEnd"/>
      <w:r w:rsidRPr="006F05C7">
        <w:rPr>
          <w:rFonts w:ascii="Times New Roman" w:hAnsi="Times New Roman" w:cs="Times New Roman"/>
        </w:rPr>
        <w:t xml:space="preserve"> </w:t>
      </w:r>
      <w:proofErr w:type="spellStart"/>
      <w:r w:rsidRPr="006F05C7">
        <w:rPr>
          <w:rFonts w:ascii="Times New Roman" w:hAnsi="Times New Roman" w:cs="Times New Roman"/>
        </w:rPr>
        <w:t>дух</w:t>
      </w:r>
      <w:proofErr w:type="spellEnd"/>
      <w:r w:rsidRPr="006F05C7">
        <w:rPr>
          <w:rFonts w:ascii="Times New Roman" w:hAnsi="Times New Roman" w:cs="Times New Roman"/>
        </w:rPr>
        <w:t xml:space="preserve">, </w:t>
      </w:r>
      <w:proofErr w:type="spellStart"/>
      <w:r w:rsidRPr="006F05C7">
        <w:rPr>
          <w:rFonts w:ascii="Times New Roman" w:hAnsi="Times New Roman" w:cs="Times New Roman"/>
        </w:rPr>
        <w:t>динамика</w:t>
      </w:r>
      <w:proofErr w:type="spellEnd"/>
      <w:r w:rsidRPr="006F05C7">
        <w:rPr>
          <w:rFonts w:ascii="Times New Roman" w:hAnsi="Times New Roman" w:cs="Times New Roman"/>
        </w:rPr>
        <w:t xml:space="preserve"> и интуиция</w:t>
      </w:r>
    </w:p>
    <w:p w14:paraId="427596EB" w14:textId="77777777" w:rsidR="00957430" w:rsidRPr="006F05C7" w:rsidRDefault="009017FE" w:rsidP="003C7C52">
      <w:pPr>
        <w:pStyle w:val="a8"/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lastRenderedPageBreak/>
        <w:t>Мир огня — организованная деятельность; поддерживать внутреннюю динамику, тренировать интуицию и проверять источники ответов; внимание к мелочам сохраняет условия.</w:t>
      </w:r>
    </w:p>
    <w:p w14:paraId="342B8CF7" w14:textId="7804A00F" w:rsidR="00957430" w:rsidRPr="006F05C7" w:rsidRDefault="009017FE" w:rsidP="003C7C52">
      <w:pPr>
        <w:pStyle w:val="Compact"/>
        <w:numPr>
          <w:ilvl w:val="0"/>
          <w:numId w:val="9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Дом огненного мира и частные з</w:t>
      </w:r>
      <w:r w:rsidR="006F05C7">
        <w:rPr>
          <w:rFonts w:ascii="Times New Roman" w:hAnsi="Times New Roman" w:cs="Times New Roman"/>
          <w:lang w:val="ru-RU"/>
        </w:rPr>
        <w:t>дания</w:t>
      </w:r>
    </w:p>
    <w:p w14:paraId="05CBA02C" w14:textId="5E2064C6" w:rsidR="00957430" w:rsidRPr="006F05C7" w:rsidRDefault="009017FE" w:rsidP="003C7C52">
      <w:pPr>
        <w:pStyle w:val="a8"/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 xml:space="preserve">Оформить мансардный кабинет духа, стоять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С</w:t>
      </w:r>
      <w:r w:rsidRPr="006F05C7">
        <w:rPr>
          <w:rFonts w:ascii="Times New Roman" w:hAnsi="Times New Roman" w:cs="Times New Roman"/>
          <w:color w:val="auto"/>
          <w:lang w:val="ru-RU"/>
        </w:rPr>
        <w:t>тол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п</w:t>
      </w:r>
      <w:r w:rsidRPr="006F05C7">
        <w:rPr>
          <w:rFonts w:ascii="Times New Roman" w:hAnsi="Times New Roman" w:cs="Times New Roman"/>
          <w:color w:val="auto"/>
          <w:lang w:val="ru-RU"/>
        </w:rPr>
        <w:t xml:space="preserve">ом в центре, активировать ядро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С</w:t>
      </w:r>
      <w:r w:rsidRPr="006F05C7">
        <w:rPr>
          <w:rFonts w:ascii="Times New Roman" w:hAnsi="Times New Roman" w:cs="Times New Roman"/>
          <w:color w:val="auto"/>
          <w:lang w:val="ru-RU"/>
        </w:rPr>
        <w:t xml:space="preserve">интеза; запросить у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Кут</w:t>
      </w:r>
      <w:r w:rsidR="003C1FC1">
        <w:rPr>
          <w:rFonts w:ascii="Times New Roman" w:hAnsi="Times New Roman" w:cs="Times New Roman"/>
          <w:color w:val="auto"/>
          <w:lang w:val="ru-RU"/>
        </w:rPr>
        <w:t xml:space="preserve">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Хуми</w:t>
      </w:r>
      <w:r w:rsidRPr="006F05C7">
        <w:rPr>
          <w:rFonts w:ascii="Times New Roman" w:hAnsi="Times New Roman" w:cs="Times New Roman"/>
          <w:color w:val="auto"/>
          <w:lang w:val="ru-RU"/>
        </w:rPr>
        <w:t xml:space="preserve"> образ-частность и конкретное действие; завершить устаревшие практики огнём, освободить сердце.</w:t>
      </w:r>
    </w:p>
    <w:p w14:paraId="6FCC738D" w14:textId="77777777" w:rsidR="00957430" w:rsidRPr="006F05C7" w:rsidRDefault="009017FE" w:rsidP="003C7C52">
      <w:pPr>
        <w:pStyle w:val="Compact"/>
        <w:numPr>
          <w:ilvl w:val="0"/>
          <w:numId w:val="10"/>
        </w:numPr>
        <w:ind w:firstLine="720"/>
        <w:rPr>
          <w:rFonts w:ascii="Times New Roman" w:hAnsi="Times New Roman" w:cs="Times New Roman"/>
        </w:rPr>
      </w:pPr>
      <w:proofErr w:type="spellStart"/>
      <w:r w:rsidRPr="006F05C7">
        <w:rPr>
          <w:rFonts w:ascii="Times New Roman" w:hAnsi="Times New Roman" w:cs="Times New Roman"/>
        </w:rPr>
        <w:t>Диалог</w:t>
      </w:r>
      <w:proofErr w:type="spellEnd"/>
      <w:r w:rsidRPr="006F05C7">
        <w:rPr>
          <w:rFonts w:ascii="Times New Roman" w:hAnsi="Times New Roman" w:cs="Times New Roman"/>
        </w:rPr>
        <w:t xml:space="preserve"> с </w:t>
      </w:r>
      <w:proofErr w:type="spellStart"/>
      <w:r w:rsidRPr="006F05C7">
        <w:rPr>
          <w:rFonts w:ascii="Times New Roman" w:hAnsi="Times New Roman" w:cs="Times New Roman"/>
        </w:rPr>
        <w:t>Изначально</w:t>
      </w:r>
      <w:proofErr w:type="spellEnd"/>
      <w:r w:rsidRPr="006F05C7">
        <w:rPr>
          <w:rFonts w:ascii="Times New Roman" w:hAnsi="Times New Roman" w:cs="Times New Roman"/>
        </w:rPr>
        <w:t xml:space="preserve"> </w:t>
      </w:r>
      <w:proofErr w:type="spellStart"/>
      <w:r w:rsidRPr="006F05C7">
        <w:rPr>
          <w:rFonts w:ascii="Times New Roman" w:hAnsi="Times New Roman" w:cs="Times New Roman"/>
        </w:rPr>
        <w:t>Вышестоящим</w:t>
      </w:r>
      <w:proofErr w:type="spellEnd"/>
      <w:r w:rsidRPr="006F05C7">
        <w:rPr>
          <w:rFonts w:ascii="Times New Roman" w:hAnsi="Times New Roman" w:cs="Times New Roman"/>
        </w:rPr>
        <w:t xml:space="preserve"> Отцом</w:t>
      </w:r>
    </w:p>
    <w:p w14:paraId="1179D193" w14:textId="5857511E" w:rsidR="00957430" w:rsidRPr="006F05C7" w:rsidRDefault="009017FE" w:rsidP="003C7C52">
      <w:pPr>
        <w:pStyle w:val="a8"/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 xml:space="preserve">Нулевая точка — огненный мир; минимум — лотос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Д</w:t>
      </w:r>
      <w:r w:rsidRPr="006F05C7">
        <w:rPr>
          <w:rFonts w:ascii="Times New Roman" w:hAnsi="Times New Roman" w:cs="Times New Roman"/>
          <w:color w:val="auto"/>
          <w:lang w:val="ru-RU"/>
        </w:rPr>
        <w:t xml:space="preserve">уха, идеал —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Р</w:t>
      </w:r>
      <w:r w:rsidRPr="006F05C7">
        <w:rPr>
          <w:rFonts w:ascii="Times New Roman" w:hAnsi="Times New Roman" w:cs="Times New Roman"/>
          <w:color w:val="auto"/>
          <w:lang w:val="ru-RU"/>
        </w:rPr>
        <w:t xml:space="preserve">оза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О</w:t>
      </w:r>
      <w:r w:rsidRPr="006F05C7">
        <w:rPr>
          <w:rFonts w:ascii="Times New Roman" w:hAnsi="Times New Roman" w:cs="Times New Roman"/>
          <w:color w:val="auto"/>
          <w:lang w:val="ru-RU"/>
        </w:rPr>
        <w:t xml:space="preserve">гня. Воля Отца включает смерть и жизнь; практиковать возжигание </w:t>
      </w:r>
      <w:r w:rsidR="006F05C7">
        <w:rPr>
          <w:rFonts w:ascii="Times New Roman" w:hAnsi="Times New Roman" w:cs="Times New Roman"/>
          <w:color w:val="auto"/>
          <w:lang w:val="ru-RU"/>
        </w:rPr>
        <w:t>Х</w:t>
      </w:r>
      <w:r w:rsidRPr="006F05C7">
        <w:rPr>
          <w:rFonts w:ascii="Times New Roman" w:hAnsi="Times New Roman" w:cs="Times New Roman"/>
          <w:color w:val="auto"/>
          <w:lang w:val="ru-RU"/>
        </w:rPr>
        <w:t>ум и огненное очищение, готовность и мгновенную реагируемость.</w:t>
      </w:r>
    </w:p>
    <w:p w14:paraId="0969B6DE" w14:textId="6A42C944" w:rsidR="00957430" w:rsidRPr="006F05C7" w:rsidRDefault="009017FE" w:rsidP="003C7C52">
      <w:pPr>
        <w:pStyle w:val="Compact"/>
        <w:numPr>
          <w:ilvl w:val="0"/>
          <w:numId w:val="11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Настройка на законы огненного мира и «</w:t>
      </w:r>
      <w:r w:rsidR="006F05C7">
        <w:rPr>
          <w:rFonts w:ascii="Times New Roman" w:hAnsi="Times New Roman" w:cs="Times New Roman"/>
          <w:lang w:val="ru-RU"/>
        </w:rPr>
        <w:t>Я</w:t>
      </w:r>
      <w:r w:rsidRPr="006F05C7">
        <w:rPr>
          <w:rFonts w:ascii="Times New Roman" w:hAnsi="Times New Roman" w:cs="Times New Roman"/>
          <w:lang w:val="ru-RU"/>
        </w:rPr>
        <w:t xml:space="preserve"> </w:t>
      </w:r>
      <w:r w:rsidR="006F05C7">
        <w:rPr>
          <w:rFonts w:ascii="Times New Roman" w:hAnsi="Times New Roman" w:cs="Times New Roman"/>
          <w:lang w:val="ru-RU"/>
        </w:rPr>
        <w:t>Е</w:t>
      </w:r>
      <w:r w:rsidRPr="006F05C7">
        <w:rPr>
          <w:rFonts w:ascii="Times New Roman" w:hAnsi="Times New Roman" w:cs="Times New Roman"/>
          <w:lang w:val="ru-RU"/>
        </w:rPr>
        <w:t>смь»</w:t>
      </w:r>
    </w:p>
    <w:p w14:paraId="37991A8C" w14:textId="244D5C95" w:rsidR="00957430" w:rsidRPr="006F05C7" w:rsidRDefault="006F05C7" w:rsidP="003C7C52">
      <w:pPr>
        <w:pStyle w:val="a8"/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>Во</w:t>
      </w:r>
      <w:r w:rsidR="009017FE" w:rsidRPr="006F05C7">
        <w:rPr>
          <w:rFonts w:ascii="Times New Roman" w:hAnsi="Times New Roman" w:cs="Times New Roman"/>
          <w:color w:val="auto"/>
          <w:lang w:val="ru-RU"/>
        </w:rPr>
        <w:t xml:space="preserve">зжечь </w:t>
      </w:r>
      <w:r>
        <w:rPr>
          <w:rFonts w:ascii="Times New Roman" w:hAnsi="Times New Roman" w:cs="Times New Roman"/>
          <w:color w:val="auto"/>
          <w:lang w:val="ru-RU"/>
        </w:rPr>
        <w:t>Я</w:t>
      </w:r>
      <w:r w:rsidR="009017FE" w:rsidRPr="006F05C7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ru-RU"/>
        </w:rPr>
        <w:t>Е</w:t>
      </w:r>
      <w:r w:rsidR="009017FE" w:rsidRPr="006F05C7">
        <w:rPr>
          <w:rFonts w:ascii="Times New Roman" w:hAnsi="Times New Roman" w:cs="Times New Roman"/>
          <w:color w:val="auto"/>
          <w:lang w:val="ru-RU"/>
        </w:rPr>
        <w:t>смь</w:t>
      </w:r>
      <w:proofErr w:type="spellEnd"/>
      <w:r w:rsidR="009017FE" w:rsidRPr="006F05C7">
        <w:rPr>
          <w:rFonts w:ascii="Times New Roman" w:hAnsi="Times New Roman" w:cs="Times New Roman"/>
          <w:color w:val="auto"/>
          <w:lang w:val="ru-RU"/>
        </w:rPr>
        <w:t xml:space="preserve"> в </w:t>
      </w:r>
      <w:r w:rsidR="003C1FC1">
        <w:rPr>
          <w:rFonts w:ascii="Times New Roman" w:hAnsi="Times New Roman" w:cs="Times New Roman"/>
          <w:color w:val="auto"/>
          <w:lang w:val="ru-RU"/>
        </w:rPr>
        <w:t xml:space="preserve">головном </w:t>
      </w:r>
      <w:r w:rsidR="009017FE" w:rsidRPr="006F05C7">
        <w:rPr>
          <w:rFonts w:ascii="Times New Roman" w:hAnsi="Times New Roman" w:cs="Times New Roman"/>
          <w:color w:val="auto"/>
          <w:lang w:val="ru-RU"/>
        </w:rPr>
        <w:t>мозг</w:t>
      </w:r>
      <w:r w:rsidR="003C1FC1">
        <w:rPr>
          <w:rFonts w:ascii="Times New Roman" w:hAnsi="Times New Roman" w:cs="Times New Roman"/>
          <w:color w:val="auto"/>
          <w:lang w:val="ru-RU"/>
        </w:rPr>
        <w:t>е</w:t>
      </w:r>
      <w:r w:rsidR="009017FE" w:rsidRPr="006F05C7">
        <w:rPr>
          <w:rFonts w:ascii="Times New Roman" w:hAnsi="Times New Roman" w:cs="Times New Roman"/>
          <w:color w:val="auto"/>
          <w:lang w:val="ru-RU"/>
        </w:rPr>
        <w:t xml:space="preserve"> и позвоночнике (кундалини), синтезировать с достигнутой тенденцией, довести до физики, включая стопы; развернуть состояние во всех частных </w:t>
      </w:r>
      <w:r w:rsidR="003C1FC1">
        <w:rPr>
          <w:rFonts w:ascii="Times New Roman" w:hAnsi="Times New Roman" w:cs="Times New Roman"/>
          <w:color w:val="auto"/>
          <w:lang w:val="ru-RU"/>
        </w:rPr>
        <w:t>ИВДИВО</w:t>
      </w:r>
      <w:r>
        <w:rPr>
          <w:rFonts w:ascii="Times New Roman" w:hAnsi="Times New Roman" w:cs="Times New Roman"/>
          <w:color w:val="auto"/>
          <w:lang w:val="ru-RU"/>
        </w:rPr>
        <w:t>-</w:t>
      </w:r>
      <w:r w:rsidR="009017FE" w:rsidRPr="006F05C7">
        <w:rPr>
          <w:rFonts w:ascii="Times New Roman" w:hAnsi="Times New Roman" w:cs="Times New Roman"/>
          <w:color w:val="auto"/>
          <w:lang w:val="ru-RU"/>
        </w:rPr>
        <w:t xml:space="preserve">зданиях при поддержке </w:t>
      </w:r>
      <w:r w:rsidR="00C30706">
        <w:rPr>
          <w:rFonts w:ascii="Times New Roman" w:hAnsi="Times New Roman" w:cs="Times New Roman"/>
          <w:color w:val="auto"/>
          <w:lang w:val="ru-RU"/>
        </w:rPr>
        <w:t xml:space="preserve">ИВАС </w:t>
      </w:r>
      <w:r w:rsidRPr="006F05C7">
        <w:rPr>
          <w:rFonts w:ascii="Times New Roman" w:hAnsi="Times New Roman" w:cs="Times New Roman"/>
          <w:color w:val="auto"/>
          <w:lang w:val="ru-RU"/>
        </w:rPr>
        <w:t>Кут</w:t>
      </w:r>
      <w:r w:rsidR="003C1F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6F05C7">
        <w:rPr>
          <w:rFonts w:ascii="Times New Roman" w:hAnsi="Times New Roman" w:cs="Times New Roman"/>
          <w:color w:val="auto"/>
          <w:lang w:val="ru-RU"/>
        </w:rPr>
        <w:t>Хуми</w:t>
      </w:r>
      <w:r w:rsidR="009017FE" w:rsidRPr="006F05C7">
        <w:rPr>
          <w:rFonts w:ascii="Times New Roman" w:hAnsi="Times New Roman" w:cs="Times New Roman"/>
          <w:color w:val="auto"/>
          <w:lang w:val="ru-RU"/>
        </w:rPr>
        <w:t>.</w:t>
      </w:r>
    </w:p>
    <w:p w14:paraId="079C33AC" w14:textId="3F8879C9" w:rsidR="00957430" w:rsidRPr="006F05C7" w:rsidRDefault="009017FE" w:rsidP="003C7C52">
      <w:pPr>
        <w:pStyle w:val="Compact"/>
        <w:numPr>
          <w:ilvl w:val="0"/>
          <w:numId w:val="12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Лидерство, зов и линия </w:t>
      </w:r>
      <w:r w:rsidR="006F05C7">
        <w:rPr>
          <w:rFonts w:ascii="Times New Roman" w:hAnsi="Times New Roman" w:cs="Times New Roman"/>
          <w:lang w:val="ru-RU"/>
        </w:rPr>
        <w:t>С</w:t>
      </w:r>
      <w:r w:rsidRPr="006F05C7">
        <w:rPr>
          <w:rFonts w:ascii="Times New Roman" w:hAnsi="Times New Roman" w:cs="Times New Roman"/>
          <w:lang w:val="ru-RU"/>
        </w:rPr>
        <w:t>интеза</w:t>
      </w:r>
    </w:p>
    <w:p w14:paraId="6BE14F5B" w14:textId="77777777" w:rsidR="003C1FC1" w:rsidRDefault="009017FE" w:rsidP="003C7C52">
      <w:pPr>
        <w:pStyle w:val="a8"/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>Зов от духа к духу — светский, мудрый, без фанатизма;</w:t>
      </w:r>
    </w:p>
    <w:p w14:paraId="487D8AC6" w14:textId="77777777" w:rsidR="003C1FC1" w:rsidRDefault="009017FE" w:rsidP="003C7C52">
      <w:pPr>
        <w:pStyle w:val="a8"/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 xml:space="preserve">лидер ведёт откликнувшихся до линии </w:t>
      </w:r>
      <w:r w:rsidR="006F05C7">
        <w:rPr>
          <w:rFonts w:ascii="Times New Roman" w:hAnsi="Times New Roman" w:cs="Times New Roman"/>
          <w:color w:val="auto"/>
          <w:lang w:val="ru-RU"/>
        </w:rPr>
        <w:t>С</w:t>
      </w:r>
      <w:r w:rsidRPr="006F05C7">
        <w:rPr>
          <w:rFonts w:ascii="Times New Roman" w:hAnsi="Times New Roman" w:cs="Times New Roman"/>
          <w:color w:val="auto"/>
          <w:lang w:val="ru-RU"/>
        </w:rPr>
        <w:t xml:space="preserve">интеза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Кут</w:t>
      </w:r>
      <w:r w:rsidR="003C1FC1">
        <w:rPr>
          <w:rFonts w:ascii="Times New Roman" w:hAnsi="Times New Roman" w:cs="Times New Roman"/>
          <w:color w:val="auto"/>
          <w:lang w:val="ru-RU"/>
        </w:rPr>
        <w:t xml:space="preserve"> </w:t>
      </w:r>
      <w:r w:rsidR="006F05C7" w:rsidRPr="006F05C7">
        <w:rPr>
          <w:rFonts w:ascii="Times New Roman" w:hAnsi="Times New Roman" w:cs="Times New Roman"/>
          <w:color w:val="auto"/>
          <w:lang w:val="ru-RU"/>
        </w:rPr>
        <w:t>Хуми</w:t>
      </w:r>
      <w:r w:rsidRPr="006F05C7">
        <w:rPr>
          <w:rFonts w:ascii="Times New Roman" w:hAnsi="Times New Roman" w:cs="Times New Roman"/>
          <w:color w:val="auto"/>
          <w:lang w:val="ru-RU"/>
        </w:rPr>
        <w:t>, организуя тело в трёх мирах;</w:t>
      </w:r>
    </w:p>
    <w:p w14:paraId="0E76F38D" w14:textId="134196EA" w:rsidR="00957430" w:rsidRPr="006F05C7" w:rsidRDefault="009017FE" w:rsidP="003C7C52">
      <w:pPr>
        <w:pStyle w:val="a8"/>
        <w:ind w:firstLine="720"/>
        <w:rPr>
          <w:rFonts w:ascii="Times New Roman" w:hAnsi="Times New Roman" w:cs="Times New Roman"/>
          <w:color w:val="auto"/>
          <w:lang w:val="ru-RU"/>
        </w:rPr>
      </w:pPr>
      <w:r w:rsidRPr="006F05C7">
        <w:rPr>
          <w:rFonts w:ascii="Times New Roman" w:hAnsi="Times New Roman" w:cs="Times New Roman"/>
          <w:color w:val="auto"/>
          <w:lang w:val="ru-RU"/>
        </w:rPr>
        <w:t>обычный маркетинг не работает — требуется метод тела духа.</w:t>
      </w:r>
    </w:p>
    <w:p w14:paraId="046A2631" w14:textId="141E294D" w:rsidR="00957430" w:rsidRPr="0032295B" w:rsidRDefault="003F7751" w:rsidP="003C7C52">
      <w:pPr>
        <w:pStyle w:val="2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предложения"/>
      <w:bookmarkEnd w:id="3"/>
      <w:r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 </w:t>
      </w:r>
    </w:p>
    <w:p w14:paraId="7747E197" w14:textId="34F5B00B" w:rsidR="00957430" w:rsidRPr="006F05C7" w:rsidRDefault="009017FE" w:rsidP="003C7C52">
      <w:pPr>
        <w:pStyle w:val="Compact"/>
        <w:numPr>
          <w:ilvl w:val="0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Приучать дух жить </w:t>
      </w:r>
      <w:r w:rsidR="003F7751">
        <w:rPr>
          <w:rFonts w:ascii="Times New Roman" w:hAnsi="Times New Roman" w:cs="Times New Roman"/>
          <w:lang w:val="ru-RU"/>
        </w:rPr>
        <w:t>О</w:t>
      </w:r>
      <w:r w:rsidRPr="006F05C7">
        <w:rPr>
          <w:rFonts w:ascii="Times New Roman" w:hAnsi="Times New Roman" w:cs="Times New Roman"/>
          <w:lang w:val="ru-RU"/>
        </w:rPr>
        <w:t xml:space="preserve">гнём; смотреть на обстоятельства </w:t>
      </w:r>
      <w:proofErr w:type="spellStart"/>
      <w:r w:rsidRPr="006F05C7">
        <w:rPr>
          <w:rFonts w:ascii="Times New Roman" w:hAnsi="Times New Roman" w:cs="Times New Roman"/>
          <w:lang w:val="ru-RU"/>
        </w:rPr>
        <w:t>атмически</w:t>
      </w:r>
      <w:proofErr w:type="spellEnd"/>
      <w:r w:rsidRPr="006F05C7">
        <w:rPr>
          <w:rFonts w:ascii="Times New Roman" w:hAnsi="Times New Roman" w:cs="Times New Roman"/>
          <w:lang w:val="ru-RU"/>
        </w:rPr>
        <w:t xml:space="preserve"> духом.</w:t>
      </w:r>
    </w:p>
    <w:p w14:paraId="1BA65C1D" w14:textId="77777777" w:rsidR="00957430" w:rsidRPr="006F05C7" w:rsidRDefault="009017FE" w:rsidP="003C7C52">
      <w:pPr>
        <w:pStyle w:val="Compact"/>
        <w:numPr>
          <w:ilvl w:val="0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Разрабатывать реагируемость через последовательное открытие слоёв материи (1–7); формировать устойчивую голографию.</w:t>
      </w:r>
    </w:p>
    <w:p w14:paraId="58287A8F" w14:textId="56473F56" w:rsidR="00957430" w:rsidRPr="006F05C7" w:rsidRDefault="009017FE" w:rsidP="003C7C52">
      <w:pPr>
        <w:pStyle w:val="Compact"/>
        <w:numPr>
          <w:ilvl w:val="0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Учитывать огненный критерий ревизий — принятие </w:t>
      </w:r>
      <w:r w:rsidR="006F05C7" w:rsidRPr="006F05C7">
        <w:rPr>
          <w:rFonts w:ascii="Times New Roman" w:hAnsi="Times New Roman" w:cs="Times New Roman"/>
          <w:lang w:val="ru-RU"/>
        </w:rPr>
        <w:t>Кут</w:t>
      </w:r>
      <w:r w:rsidR="003C1FC1">
        <w:rPr>
          <w:rFonts w:ascii="Times New Roman" w:hAnsi="Times New Roman" w:cs="Times New Roman"/>
          <w:lang w:val="ru-RU"/>
        </w:rPr>
        <w:t xml:space="preserve"> </w:t>
      </w:r>
      <w:r w:rsidR="006F05C7" w:rsidRPr="006F05C7">
        <w:rPr>
          <w:rFonts w:ascii="Times New Roman" w:hAnsi="Times New Roman" w:cs="Times New Roman"/>
          <w:lang w:val="ru-RU"/>
        </w:rPr>
        <w:t>Хуми</w:t>
      </w:r>
      <w:r w:rsidRPr="006F05C7">
        <w:rPr>
          <w:rFonts w:ascii="Times New Roman" w:hAnsi="Times New Roman" w:cs="Times New Roman"/>
          <w:lang w:val="ru-RU"/>
        </w:rPr>
        <w:t>; устранять долги духа.</w:t>
      </w:r>
    </w:p>
    <w:p w14:paraId="23F2985E" w14:textId="1ED3ECD4" w:rsidR="00957430" w:rsidRPr="006F05C7" w:rsidRDefault="009017FE" w:rsidP="003C7C52">
      <w:pPr>
        <w:pStyle w:val="Compact"/>
        <w:numPr>
          <w:ilvl w:val="0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Ежедневно вводить тело </w:t>
      </w:r>
      <w:r w:rsidR="003C1FC1">
        <w:rPr>
          <w:rFonts w:ascii="Times New Roman" w:hAnsi="Times New Roman" w:cs="Times New Roman"/>
          <w:lang w:val="ru-RU"/>
        </w:rPr>
        <w:t>Д</w:t>
      </w:r>
      <w:r w:rsidRPr="006F05C7">
        <w:rPr>
          <w:rFonts w:ascii="Times New Roman" w:hAnsi="Times New Roman" w:cs="Times New Roman"/>
          <w:lang w:val="ru-RU"/>
        </w:rPr>
        <w:t>уха в лотос в физическом теле; использовать волю для удержания присутствия.</w:t>
      </w:r>
    </w:p>
    <w:p w14:paraId="2CCC0E83" w14:textId="77777777" w:rsidR="00957430" w:rsidRPr="006F05C7" w:rsidRDefault="009017FE" w:rsidP="003C7C52">
      <w:pPr>
        <w:pStyle w:val="Compact"/>
        <w:numPr>
          <w:ilvl w:val="0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>Осознать себя индивидом и синтезировать качества/навыки; не отпускать управление субъектностью.</w:t>
      </w:r>
    </w:p>
    <w:p w14:paraId="2B55928E" w14:textId="535E246F" w:rsidR="00957430" w:rsidRPr="006F05C7" w:rsidRDefault="009017FE" w:rsidP="003C7C52">
      <w:pPr>
        <w:pStyle w:val="Compact"/>
        <w:numPr>
          <w:ilvl w:val="0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Укреплять тело </w:t>
      </w:r>
      <w:r w:rsidR="003C1FC1">
        <w:rPr>
          <w:rFonts w:ascii="Times New Roman" w:hAnsi="Times New Roman" w:cs="Times New Roman"/>
          <w:lang w:val="ru-RU"/>
        </w:rPr>
        <w:t>Д</w:t>
      </w:r>
      <w:r w:rsidRPr="006F05C7">
        <w:rPr>
          <w:rFonts w:ascii="Times New Roman" w:hAnsi="Times New Roman" w:cs="Times New Roman"/>
          <w:lang w:val="ru-RU"/>
        </w:rPr>
        <w:t>уха и физическое тело для масштабных решений; активировать веру в дух.</w:t>
      </w:r>
    </w:p>
    <w:p w14:paraId="0CE418B2" w14:textId="5D364BA9" w:rsidR="00957430" w:rsidRPr="006F05C7" w:rsidRDefault="009017FE" w:rsidP="003C7C52">
      <w:pPr>
        <w:pStyle w:val="Compact"/>
        <w:numPr>
          <w:ilvl w:val="0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Натренировать интуицию, поддерживать внутренний градус </w:t>
      </w:r>
      <w:r w:rsidR="006F05C7">
        <w:rPr>
          <w:rFonts w:ascii="Times New Roman" w:hAnsi="Times New Roman" w:cs="Times New Roman"/>
          <w:lang w:val="ru-RU"/>
        </w:rPr>
        <w:t>О</w:t>
      </w:r>
      <w:r w:rsidRPr="006F05C7">
        <w:rPr>
          <w:rFonts w:ascii="Times New Roman" w:hAnsi="Times New Roman" w:cs="Times New Roman"/>
          <w:lang w:val="ru-RU"/>
        </w:rPr>
        <w:t>гня; держаться главного.</w:t>
      </w:r>
    </w:p>
    <w:p w14:paraId="2594269A" w14:textId="5DA897BB" w:rsidR="00957430" w:rsidRPr="006F05C7" w:rsidRDefault="009017FE" w:rsidP="003C7C52">
      <w:pPr>
        <w:pStyle w:val="Compact"/>
        <w:numPr>
          <w:ilvl w:val="0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Диагностировать и отсечь устаревшие практики специальным огнём </w:t>
      </w:r>
      <w:r w:rsidR="006F05C7" w:rsidRPr="006F05C7">
        <w:rPr>
          <w:rFonts w:ascii="Times New Roman" w:hAnsi="Times New Roman" w:cs="Times New Roman"/>
          <w:lang w:val="ru-RU"/>
        </w:rPr>
        <w:t>Кут</w:t>
      </w:r>
      <w:r w:rsidR="003C1FC1">
        <w:rPr>
          <w:rFonts w:ascii="Times New Roman" w:hAnsi="Times New Roman" w:cs="Times New Roman"/>
          <w:lang w:val="ru-RU"/>
        </w:rPr>
        <w:t xml:space="preserve"> </w:t>
      </w:r>
      <w:r w:rsidR="006F05C7" w:rsidRPr="006F05C7">
        <w:rPr>
          <w:rFonts w:ascii="Times New Roman" w:hAnsi="Times New Roman" w:cs="Times New Roman"/>
          <w:lang w:val="ru-RU"/>
        </w:rPr>
        <w:t>Хуми</w:t>
      </w:r>
      <w:r w:rsidRPr="006F05C7">
        <w:rPr>
          <w:rFonts w:ascii="Times New Roman" w:hAnsi="Times New Roman" w:cs="Times New Roman"/>
          <w:lang w:val="ru-RU"/>
        </w:rPr>
        <w:t>; освободить сердце.</w:t>
      </w:r>
    </w:p>
    <w:p w14:paraId="3F99B5CA" w14:textId="59D29FDD" w:rsidR="00957430" w:rsidRPr="006F05C7" w:rsidRDefault="009017FE" w:rsidP="003C7C52">
      <w:pPr>
        <w:pStyle w:val="Compact"/>
        <w:numPr>
          <w:ilvl w:val="0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Переключить фокус на огненный диапазон для диалога с Отцом; фиксировать личную тенденцию и доводить </w:t>
      </w:r>
      <w:r w:rsidR="006F05C7">
        <w:rPr>
          <w:rFonts w:ascii="Times New Roman" w:hAnsi="Times New Roman" w:cs="Times New Roman"/>
          <w:lang w:val="ru-RU"/>
        </w:rPr>
        <w:t>Я</w:t>
      </w:r>
      <w:r w:rsidRPr="006F05C7">
        <w:rPr>
          <w:rFonts w:ascii="Times New Roman" w:hAnsi="Times New Roman" w:cs="Times New Roman"/>
          <w:lang w:val="ru-RU"/>
        </w:rPr>
        <w:t xml:space="preserve"> </w:t>
      </w:r>
      <w:r w:rsidR="006F05C7">
        <w:rPr>
          <w:rFonts w:ascii="Times New Roman" w:hAnsi="Times New Roman" w:cs="Times New Roman"/>
          <w:lang w:val="ru-RU"/>
        </w:rPr>
        <w:t>Е</w:t>
      </w:r>
      <w:r w:rsidRPr="006F05C7">
        <w:rPr>
          <w:rFonts w:ascii="Times New Roman" w:hAnsi="Times New Roman" w:cs="Times New Roman"/>
          <w:lang w:val="ru-RU"/>
        </w:rPr>
        <w:t>смь до физики.</w:t>
      </w:r>
    </w:p>
    <w:p w14:paraId="06DFEA0B" w14:textId="27D1BFDF" w:rsidR="00957430" w:rsidRPr="006F05C7" w:rsidRDefault="009017FE" w:rsidP="003C7C52">
      <w:pPr>
        <w:pStyle w:val="Compact"/>
        <w:numPr>
          <w:ilvl w:val="0"/>
          <w:numId w:val="13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lastRenderedPageBreak/>
        <w:t xml:space="preserve">Строить лидерскую линию: вести зов к </w:t>
      </w:r>
      <w:r w:rsidR="006F05C7" w:rsidRPr="006F05C7">
        <w:rPr>
          <w:rFonts w:ascii="Times New Roman" w:hAnsi="Times New Roman" w:cs="Times New Roman"/>
          <w:lang w:val="ru-RU"/>
        </w:rPr>
        <w:t>Кут</w:t>
      </w:r>
      <w:r w:rsidR="003C1FC1">
        <w:rPr>
          <w:rFonts w:ascii="Times New Roman" w:hAnsi="Times New Roman" w:cs="Times New Roman"/>
          <w:lang w:val="ru-RU"/>
        </w:rPr>
        <w:t xml:space="preserve"> </w:t>
      </w:r>
      <w:r w:rsidR="006F05C7" w:rsidRPr="006F05C7">
        <w:rPr>
          <w:rFonts w:ascii="Times New Roman" w:hAnsi="Times New Roman" w:cs="Times New Roman"/>
          <w:lang w:val="ru-RU"/>
        </w:rPr>
        <w:t>Хуми</w:t>
      </w:r>
      <w:r w:rsidRPr="006F05C7">
        <w:rPr>
          <w:rFonts w:ascii="Times New Roman" w:hAnsi="Times New Roman" w:cs="Times New Roman"/>
          <w:lang w:val="ru-RU"/>
        </w:rPr>
        <w:t xml:space="preserve"> через телесную организацию в трёх мирах; соблюдать свободу воли.</w:t>
      </w:r>
    </w:p>
    <w:p w14:paraId="59B4DE4E" w14:textId="5883B22D" w:rsidR="00957430" w:rsidRPr="006F05C7" w:rsidRDefault="009017FE" w:rsidP="003C7C52">
      <w:pPr>
        <w:pStyle w:val="Compact"/>
        <w:numPr>
          <w:ilvl w:val="0"/>
          <w:numId w:val="14"/>
        </w:numPr>
        <w:ind w:firstLine="720"/>
        <w:rPr>
          <w:rFonts w:ascii="Times New Roman" w:hAnsi="Times New Roman" w:cs="Times New Roman"/>
          <w:lang w:val="ru-RU"/>
        </w:rPr>
      </w:pPr>
      <w:bookmarkStart w:id="5" w:name="коллективные-задачи"/>
      <w:bookmarkEnd w:id="4"/>
      <w:r w:rsidRPr="006F05C7">
        <w:rPr>
          <w:rFonts w:ascii="Times New Roman" w:hAnsi="Times New Roman" w:cs="Times New Roman"/>
          <w:lang w:val="ru-RU"/>
        </w:rPr>
        <w:t xml:space="preserve">Развернуть состояние духа во всех уровнях </w:t>
      </w:r>
      <w:r w:rsidR="003C1FC1">
        <w:rPr>
          <w:rFonts w:ascii="Times New Roman" w:hAnsi="Times New Roman" w:cs="Times New Roman"/>
          <w:lang w:val="ru-RU"/>
        </w:rPr>
        <w:t>ИВДИВО</w:t>
      </w:r>
      <w:r w:rsidR="006F05C7">
        <w:rPr>
          <w:rFonts w:ascii="Times New Roman" w:hAnsi="Times New Roman" w:cs="Times New Roman"/>
          <w:lang w:val="ru-RU"/>
        </w:rPr>
        <w:t>-</w:t>
      </w:r>
      <w:r w:rsidRPr="006F05C7">
        <w:rPr>
          <w:rFonts w:ascii="Times New Roman" w:hAnsi="Times New Roman" w:cs="Times New Roman"/>
          <w:lang w:val="ru-RU"/>
        </w:rPr>
        <w:t>здания.</w:t>
      </w:r>
    </w:p>
    <w:p w14:paraId="0AC12F48" w14:textId="305EDB94" w:rsidR="00957430" w:rsidRPr="006F05C7" w:rsidRDefault="009017FE" w:rsidP="003C7C52">
      <w:pPr>
        <w:pStyle w:val="Compact"/>
        <w:numPr>
          <w:ilvl w:val="0"/>
          <w:numId w:val="14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Наработать «неочевидные частности» о препятствиях к </w:t>
      </w:r>
      <w:r w:rsidR="006F05C7">
        <w:rPr>
          <w:rFonts w:ascii="Times New Roman" w:hAnsi="Times New Roman" w:cs="Times New Roman"/>
          <w:lang w:val="ru-RU"/>
        </w:rPr>
        <w:t>С</w:t>
      </w:r>
      <w:r w:rsidRPr="006F05C7">
        <w:rPr>
          <w:rFonts w:ascii="Times New Roman" w:hAnsi="Times New Roman" w:cs="Times New Roman"/>
          <w:lang w:val="ru-RU"/>
        </w:rPr>
        <w:t>интезу (в контексте Республики Казахстан и коллективной Дхармы).</w:t>
      </w:r>
    </w:p>
    <w:p w14:paraId="303F8193" w14:textId="20967946" w:rsidR="00957430" w:rsidRDefault="009017FE" w:rsidP="003C7C52">
      <w:pPr>
        <w:pStyle w:val="Compact"/>
        <w:numPr>
          <w:ilvl w:val="0"/>
          <w:numId w:val="14"/>
        </w:numPr>
        <w:ind w:firstLine="720"/>
        <w:rPr>
          <w:rFonts w:ascii="Times New Roman" w:hAnsi="Times New Roman" w:cs="Times New Roman"/>
          <w:lang w:val="ru-RU"/>
        </w:rPr>
      </w:pPr>
      <w:r w:rsidRPr="006F05C7">
        <w:rPr>
          <w:rFonts w:ascii="Times New Roman" w:hAnsi="Times New Roman" w:cs="Times New Roman"/>
          <w:lang w:val="ru-RU"/>
        </w:rPr>
        <w:t xml:space="preserve">Довести численность подразделения до 384–1000 человек, разработав шаги привлечения по линии </w:t>
      </w:r>
      <w:r w:rsidR="006F05C7">
        <w:rPr>
          <w:rFonts w:ascii="Times New Roman" w:hAnsi="Times New Roman" w:cs="Times New Roman"/>
          <w:lang w:val="ru-RU"/>
        </w:rPr>
        <w:t>С</w:t>
      </w:r>
      <w:r w:rsidRPr="006F05C7">
        <w:rPr>
          <w:rFonts w:ascii="Times New Roman" w:hAnsi="Times New Roman" w:cs="Times New Roman"/>
          <w:lang w:val="ru-RU"/>
        </w:rPr>
        <w:t>интеза и светского общения «сердце к сердцу».</w:t>
      </w:r>
    </w:p>
    <w:p w14:paraId="47B745AD" w14:textId="487F4D8F" w:rsidR="0032295B" w:rsidRDefault="0032295B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60B47CED" w14:textId="77777777" w:rsidR="00545562" w:rsidRDefault="00545562" w:rsidP="003C7C52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</w:p>
    <w:p w14:paraId="5F249C11" w14:textId="77777777" w:rsidR="00545562" w:rsidRDefault="00545562" w:rsidP="003C7C52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</w:p>
    <w:p w14:paraId="56CF3D1E" w14:textId="072986CA" w:rsidR="0032295B" w:rsidRDefault="0032295B" w:rsidP="003C7C52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  <w:r w:rsidRPr="0032295B">
        <w:rPr>
          <w:rFonts w:ascii="Times New Roman" w:hAnsi="Times New Roman" w:cs="Times New Roman"/>
          <w:b/>
          <w:bCs/>
          <w:lang w:val="ru-RU"/>
        </w:rPr>
        <w:t>1 день, 2 часть</w:t>
      </w:r>
    </w:p>
    <w:p w14:paraId="7482FA4C" w14:textId="28ACF60B" w:rsidR="009C616F" w:rsidRDefault="009C616F" w:rsidP="003C7C52">
      <w:pPr>
        <w:pStyle w:val="2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DF5CA8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ренинг в седьмом космосе</w:t>
      </w:r>
      <w:bookmarkStart w:id="6" w:name="рекомендации"/>
      <w:r w:rsidR="00DF5CA8">
        <w:rPr>
          <w:rFonts w:ascii="Times New Roman" w:hAnsi="Times New Roman" w:cs="Times New Roman"/>
          <w:sz w:val="24"/>
          <w:szCs w:val="24"/>
          <w:lang w:val="ru-RU"/>
        </w:rPr>
        <w:t xml:space="preserve"> с ИВАС Кут Хуми</w:t>
      </w:r>
    </w:p>
    <w:p w14:paraId="0E67CD48" w14:textId="5DA07C64" w:rsidR="00DF5CA8" w:rsidRPr="00DF5CA8" w:rsidRDefault="00DF5CA8" w:rsidP="003C7C52">
      <w:pPr>
        <w:pStyle w:val="a2"/>
        <w:ind w:firstLine="720"/>
        <w:rPr>
          <w:rFonts w:ascii="Times New Roman" w:hAnsi="Times New Roman" w:cs="Times New Roman"/>
          <w:b/>
          <w:bCs/>
          <w:i/>
          <w:iCs/>
          <w:lang w:val="ru-RU"/>
        </w:rPr>
      </w:pPr>
      <w:r w:rsidRPr="00DF5CA8">
        <w:rPr>
          <w:rFonts w:ascii="Times New Roman" w:hAnsi="Times New Roman" w:cs="Times New Roman"/>
          <w:b/>
          <w:bCs/>
          <w:i/>
          <w:iCs/>
          <w:lang w:val="ru-RU"/>
        </w:rPr>
        <w:t>Рекомендации:</w:t>
      </w:r>
    </w:p>
    <w:p w14:paraId="5FC935A9" w14:textId="4EBE2290" w:rsidR="009C616F" w:rsidRPr="00415445" w:rsidRDefault="009C616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415445">
        <w:rPr>
          <w:rFonts w:ascii="Times New Roman" w:hAnsi="Times New Roman" w:cs="Times New Roman"/>
          <w:lang w:val="ru-RU"/>
        </w:rPr>
        <w:t xml:space="preserve">Озвучивать прочитанное по теме «Зов на </w:t>
      </w:r>
      <w:r w:rsidR="003D7320">
        <w:rPr>
          <w:rFonts w:ascii="Times New Roman" w:hAnsi="Times New Roman" w:cs="Times New Roman"/>
          <w:lang w:val="ru-RU"/>
        </w:rPr>
        <w:t>С</w:t>
      </w:r>
      <w:r w:rsidRPr="00415445">
        <w:rPr>
          <w:rFonts w:ascii="Times New Roman" w:hAnsi="Times New Roman" w:cs="Times New Roman"/>
          <w:lang w:val="ru-RU"/>
        </w:rPr>
        <w:t>интез»; фиксировать «где я» через реальное видение, а не прежние знания.</w:t>
      </w:r>
    </w:p>
    <w:p w14:paraId="451C7E91" w14:textId="3B3B2108" w:rsidR="009C616F" w:rsidRPr="00415445" w:rsidRDefault="009C616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415445">
        <w:rPr>
          <w:rFonts w:ascii="Times New Roman" w:hAnsi="Times New Roman" w:cs="Times New Roman"/>
          <w:lang w:val="ru-RU"/>
        </w:rPr>
        <w:t xml:space="preserve">Работать с матрицей </w:t>
      </w:r>
      <w:r w:rsidR="003C1FC1">
        <w:rPr>
          <w:rFonts w:ascii="Times New Roman" w:hAnsi="Times New Roman" w:cs="Times New Roman"/>
          <w:lang w:val="ru-RU"/>
        </w:rPr>
        <w:t xml:space="preserve">на </w:t>
      </w:r>
      <w:r w:rsidRPr="00415445">
        <w:rPr>
          <w:rFonts w:ascii="Times New Roman" w:hAnsi="Times New Roman" w:cs="Times New Roman"/>
          <w:lang w:val="ru-RU"/>
        </w:rPr>
        <w:t>пол</w:t>
      </w:r>
      <w:r w:rsidR="003C1FC1">
        <w:rPr>
          <w:rFonts w:ascii="Times New Roman" w:hAnsi="Times New Roman" w:cs="Times New Roman"/>
          <w:lang w:val="ru-RU"/>
        </w:rPr>
        <w:t>у ИВДИВО-здания,</w:t>
      </w:r>
      <w:r w:rsidRPr="00415445">
        <w:rPr>
          <w:rFonts w:ascii="Times New Roman" w:hAnsi="Times New Roman" w:cs="Times New Roman"/>
          <w:lang w:val="ru-RU"/>
        </w:rPr>
        <w:t xml:space="preserve"> как полем записи в куб </w:t>
      </w:r>
      <w:r w:rsidR="003D7320">
        <w:rPr>
          <w:rFonts w:ascii="Times New Roman" w:hAnsi="Times New Roman" w:cs="Times New Roman"/>
          <w:lang w:val="ru-RU"/>
        </w:rPr>
        <w:t>С</w:t>
      </w:r>
      <w:r w:rsidRPr="00415445">
        <w:rPr>
          <w:rFonts w:ascii="Times New Roman" w:hAnsi="Times New Roman" w:cs="Times New Roman"/>
          <w:lang w:val="ru-RU"/>
        </w:rPr>
        <w:t xml:space="preserve">интеза; приводить </w:t>
      </w:r>
      <w:r w:rsidR="00DF5CA8">
        <w:rPr>
          <w:rFonts w:ascii="Times New Roman" w:hAnsi="Times New Roman" w:cs="Times New Roman"/>
          <w:lang w:val="ru-RU"/>
        </w:rPr>
        <w:t xml:space="preserve">в </w:t>
      </w:r>
      <w:r w:rsidRPr="00415445">
        <w:rPr>
          <w:rFonts w:ascii="Times New Roman" w:hAnsi="Times New Roman" w:cs="Times New Roman"/>
          <w:lang w:val="ru-RU"/>
        </w:rPr>
        <w:t>порядок вол</w:t>
      </w:r>
      <w:r w:rsidR="00DF5CA8">
        <w:rPr>
          <w:rFonts w:ascii="Times New Roman" w:hAnsi="Times New Roman" w:cs="Times New Roman"/>
          <w:lang w:val="ru-RU"/>
        </w:rPr>
        <w:t>ю</w:t>
      </w:r>
      <w:r w:rsidRPr="00415445">
        <w:rPr>
          <w:rFonts w:ascii="Times New Roman" w:hAnsi="Times New Roman" w:cs="Times New Roman"/>
          <w:lang w:val="ru-RU"/>
        </w:rPr>
        <w:t xml:space="preserve"> через образ</w:t>
      </w:r>
      <w:r w:rsidR="003C1FC1">
        <w:rPr>
          <w:rFonts w:ascii="Times New Roman" w:hAnsi="Times New Roman" w:cs="Times New Roman"/>
          <w:lang w:val="ru-RU"/>
        </w:rPr>
        <w:t>: в частном здании есть</w:t>
      </w:r>
      <w:r w:rsidRPr="00415445">
        <w:rPr>
          <w:rFonts w:ascii="Times New Roman" w:hAnsi="Times New Roman" w:cs="Times New Roman"/>
          <w:lang w:val="ru-RU"/>
        </w:rPr>
        <w:t xml:space="preserve"> бассейн</w:t>
      </w:r>
      <w:r w:rsidR="003C1FC1">
        <w:rPr>
          <w:rFonts w:ascii="Times New Roman" w:hAnsi="Times New Roman" w:cs="Times New Roman"/>
          <w:lang w:val="ru-RU"/>
        </w:rPr>
        <w:t xml:space="preserve"> из</w:t>
      </w:r>
      <w:r w:rsidRPr="00415445">
        <w:rPr>
          <w:rFonts w:ascii="Times New Roman" w:hAnsi="Times New Roman" w:cs="Times New Roman"/>
          <w:lang w:val="ru-RU"/>
        </w:rPr>
        <w:t xml:space="preserve"> капелек воли.</w:t>
      </w:r>
    </w:p>
    <w:p w14:paraId="71306946" w14:textId="77777777" w:rsidR="009C616F" w:rsidRPr="00415445" w:rsidRDefault="009C616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415445">
        <w:rPr>
          <w:rFonts w:ascii="Times New Roman" w:hAnsi="Times New Roman" w:cs="Times New Roman"/>
          <w:lang w:val="ru-RU"/>
        </w:rPr>
        <w:t>Идти ногами, не «лететь»; дышать телом духа для снятия усталости; ловить ритм дыхания города.</w:t>
      </w:r>
    </w:p>
    <w:p w14:paraId="69439225" w14:textId="6DF0C693" w:rsidR="009C616F" w:rsidRPr="00415445" w:rsidRDefault="009C616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415445">
        <w:rPr>
          <w:rFonts w:ascii="Times New Roman" w:hAnsi="Times New Roman" w:cs="Times New Roman"/>
          <w:lang w:val="ru-RU"/>
        </w:rPr>
        <w:t xml:space="preserve">Переключаться из камерности в поддерживаемую структуру </w:t>
      </w:r>
      <w:r w:rsidR="003C1FC1">
        <w:rPr>
          <w:rFonts w:ascii="Times New Roman" w:hAnsi="Times New Roman" w:cs="Times New Roman"/>
          <w:lang w:val="ru-RU"/>
        </w:rPr>
        <w:t>ИВДИВО</w:t>
      </w:r>
      <w:r w:rsidRPr="00415445">
        <w:rPr>
          <w:rFonts w:ascii="Times New Roman" w:hAnsi="Times New Roman" w:cs="Times New Roman"/>
          <w:lang w:val="ru-RU"/>
        </w:rPr>
        <w:t xml:space="preserve">; принять </w:t>
      </w:r>
      <w:r w:rsidR="003C1FC1">
        <w:rPr>
          <w:rFonts w:ascii="Times New Roman" w:hAnsi="Times New Roman" w:cs="Times New Roman"/>
          <w:lang w:val="ru-RU"/>
        </w:rPr>
        <w:t>Д</w:t>
      </w:r>
      <w:r w:rsidRPr="00415445">
        <w:rPr>
          <w:rFonts w:ascii="Times New Roman" w:hAnsi="Times New Roman" w:cs="Times New Roman"/>
          <w:lang w:val="ru-RU"/>
        </w:rPr>
        <w:t>ом как среду развития.</w:t>
      </w:r>
    </w:p>
    <w:p w14:paraId="6FCB7EC3" w14:textId="77777777" w:rsidR="003C1FC1" w:rsidRDefault="003D7320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415445">
        <w:rPr>
          <w:rFonts w:ascii="Times New Roman" w:hAnsi="Times New Roman" w:cs="Times New Roman"/>
          <w:lang w:val="ru-RU"/>
        </w:rPr>
        <w:t>Тренировать</w:t>
      </w:r>
      <w:r>
        <w:rPr>
          <w:rFonts w:ascii="Times New Roman" w:hAnsi="Times New Roman" w:cs="Times New Roman"/>
          <w:lang w:val="ru-RU"/>
        </w:rPr>
        <w:t xml:space="preserve"> С</w:t>
      </w:r>
      <w:r w:rsidRPr="00415445">
        <w:rPr>
          <w:rFonts w:ascii="Times New Roman" w:hAnsi="Times New Roman" w:cs="Times New Roman"/>
          <w:lang w:val="ru-RU"/>
        </w:rPr>
        <w:t>интез</w:t>
      </w:r>
      <w:r w:rsidR="009C616F" w:rsidRPr="00415445">
        <w:rPr>
          <w:rFonts w:ascii="Times New Roman" w:hAnsi="Times New Roman" w:cs="Times New Roman"/>
          <w:lang w:val="ru-RU"/>
        </w:rPr>
        <w:t xml:space="preserve"> веры и знания: концентрация внимания, удержание высокой вибрации, выражение духа </w:t>
      </w:r>
      <w:r w:rsidRPr="00415445">
        <w:rPr>
          <w:rFonts w:ascii="Times New Roman" w:hAnsi="Times New Roman" w:cs="Times New Roman"/>
          <w:lang w:val="ru-RU"/>
        </w:rPr>
        <w:t>Кут</w:t>
      </w:r>
      <w:r w:rsidR="003C1FC1">
        <w:rPr>
          <w:rFonts w:ascii="Times New Roman" w:hAnsi="Times New Roman" w:cs="Times New Roman"/>
          <w:lang w:val="ru-RU"/>
        </w:rPr>
        <w:t xml:space="preserve"> </w:t>
      </w:r>
      <w:r w:rsidRPr="00415445">
        <w:rPr>
          <w:rFonts w:ascii="Times New Roman" w:hAnsi="Times New Roman" w:cs="Times New Roman"/>
          <w:lang w:val="ru-RU"/>
        </w:rPr>
        <w:t>Хуми</w:t>
      </w:r>
      <w:r w:rsidR="003C1FC1">
        <w:rPr>
          <w:rFonts w:ascii="Times New Roman" w:hAnsi="Times New Roman" w:cs="Times New Roman"/>
          <w:lang w:val="ru-RU"/>
        </w:rPr>
        <w:t>;</w:t>
      </w:r>
    </w:p>
    <w:p w14:paraId="604A8F0C" w14:textId="09F712E1" w:rsidR="009C616F" w:rsidRPr="00415445" w:rsidRDefault="009C616F" w:rsidP="003C7C52">
      <w:pPr>
        <w:pStyle w:val="Compact"/>
        <w:ind w:left="720" w:firstLine="720"/>
        <w:rPr>
          <w:rFonts w:ascii="Times New Roman" w:hAnsi="Times New Roman" w:cs="Times New Roman"/>
          <w:lang w:val="ru-RU"/>
        </w:rPr>
      </w:pPr>
      <w:r w:rsidRPr="00415445">
        <w:rPr>
          <w:rFonts w:ascii="Times New Roman" w:hAnsi="Times New Roman" w:cs="Times New Roman"/>
          <w:lang w:val="ru-RU"/>
        </w:rPr>
        <w:t xml:space="preserve"> просить обучения цельности мозга.</w:t>
      </w:r>
    </w:p>
    <w:p w14:paraId="275EB7FF" w14:textId="669BFE6E" w:rsidR="009C616F" w:rsidRPr="00415445" w:rsidRDefault="009C616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415445">
        <w:rPr>
          <w:rFonts w:ascii="Times New Roman" w:hAnsi="Times New Roman" w:cs="Times New Roman"/>
          <w:lang w:val="ru-RU"/>
        </w:rPr>
        <w:t xml:space="preserve">Вести «ежовые рукавицы» дисциплины: инвентаризация ошибок, шлифовка духа, этика речи, командная ипостасность; исправлять «косяки» до включения </w:t>
      </w:r>
      <w:r w:rsidR="003D7320" w:rsidRPr="00415445">
        <w:rPr>
          <w:rFonts w:ascii="Times New Roman" w:hAnsi="Times New Roman" w:cs="Times New Roman"/>
          <w:lang w:val="ru-RU"/>
        </w:rPr>
        <w:t>Кут</w:t>
      </w:r>
      <w:r w:rsidR="003C1FC1">
        <w:rPr>
          <w:rFonts w:ascii="Times New Roman" w:hAnsi="Times New Roman" w:cs="Times New Roman"/>
          <w:lang w:val="ru-RU"/>
        </w:rPr>
        <w:t xml:space="preserve"> </w:t>
      </w:r>
      <w:r w:rsidR="003D7320" w:rsidRPr="00415445">
        <w:rPr>
          <w:rFonts w:ascii="Times New Roman" w:hAnsi="Times New Roman" w:cs="Times New Roman"/>
          <w:lang w:val="ru-RU"/>
        </w:rPr>
        <w:t>Хуми</w:t>
      </w:r>
      <w:r w:rsidRPr="00415445">
        <w:rPr>
          <w:rFonts w:ascii="Times New Roman" w:hAnsi="Times New Roman" w:cs="Times New Roman"/>
          <w:lang w:val="ru-RU"/>
        </w:rPr>
        <w:t>.</w:t>
      </w:r>
    </w:p>
    <w:p w14:paraId="77C5760B" w14:textId="3C6863A5" w:rsidR="009C616F" w:rsidRPr="00415445" w:rsidRDefault="009C616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415445">
        <w:rPr>
          <w:rFonts w:ascii="Times New Roman" w:hAnsi="Times New Roman" w:cs="Times New Roman"/>
          <w:lang w:val="ru-RU"/>
        </w:rPr>
        <w:t>Входить в зал И</w:t>
      </w:r>
      <w:r w:rsidR="003D7320">
        <w:rPr>
          <w:rFonts w:ascii="Times New Roman" w:hAnsi="Times New Roman" w:cs="Times New Roman"/>
          <w:lang w:val="ru-RU"/>
        </w:rPr>
        <w:t>ВДИВО</w:t>
      </w:r>
      <w:r w:rsidRPr="00415445">
        <w:rPr>
          <w:rFonts w:ascii="Times New Roman" w:hAnsi="Times New Roman" w:cs="Times New Roman"/>
          <w:lang w:val="ru-RU"/>
        </w:rPr>
        <w:t xml:space="preserve"> осознанно: удерживать стол</w:t>
      </w:r>
      <w:r w:rsidR="003D7320">
        <w:rPr>
          <w:rFonts w:ascii="Times New Roman" w:hAnsi="Times New Roman" w:cs="Times New Roman"/>
          <w:lang w:val="ru-RU"/>
        </w:rPr>
        <w:t>п</w:t>
      </w:r>
      <w:r w:rsidRPr="00415445">
        <w:rPr>
          <w:rFonts w:ascii="Times New Roman" w:hAnsi="Times New Roman" w:cs="Times New Roman"/>
          <w:lang w:val="ru-RU"/>
        </w:rPr>
        <w:t xml:space="preserve"> и нить </w:t>
      </w:r>
      <w:r w:rsidR="003D7320">
        <w:rPr>
          <w:rFonts w:ascii="Times New Roman" w:hAnsi="Times New Roman" w:cs="Times New Roman"/>
          <w:lang w:val="ru-RU"/>
        </w:rPr>
        <w:t>С</w:t>
      </w:r>
      <w:r w:rsidRPr="00415445">
        <w:rPr>
          <w:rFonts w:ascii="Times New Roman" w:hAnsi="Times New Roman" w:cs="Times New Roman"/>
          <w:lang w:val="ru-RU"/>
        </w:rPr>
        <w:t>интеза, принимать живую материю, учитывать вибрационную выдержку.</w:t>
      </w:r>
    </w:p>
    <w:p w14:paraId="0D2F909D" w14:textId="77777777" w:rsidR="003C1FC1" w:rsidRPr="003C1FC1" w:rsidRDefault="009C616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 w:rsidRPr="00415445">
        <w:rPr>
          <w:rFonts w:ascii="Times New Roman" w:hAnsi="Times New Roman" w:cs="Times New Roman"/>
          <w:lang w:val="ru-RU"/>
        </w:rPr>
        <w:t>Самостоятельно вызывать внимание И</w:t>
      </w:r>
      <w:r w:rsidR="003D7320">
        <w:rPr>
          <w:rFonts w:ascii="Times New Roman" w:hAnsi="Times New Roman" w:cs="Times New Roman"/>
          <w:lang w:val="ru-RU"/>
        </w:rPr>
        <w:t>ВДИВО</w:t>
      </w:r>
      <w:r w:rsidRPr="00415445">
        <w:rPr>
          <w:rFonts w:ascii="Times New Roman" w:hAnsi="Times New Roman" w:cs="Times New Roman"/>
          <w:lang w:val="ru-RU"/>
        </w:rPr>
        <w:t xml:space="preserve">, переключаться на следующую сферу; </w:t>
      </w:r>
    </w:p>
    <w:p w14:paraId="2943AC93" w14:textId="77777777" w:rsidR="003C1FC1" w:rsidRDefault="009C616F" w:rsidP="003C7C52">
      <w:pPr>
        <w:pStyle w:val="Compact"/>
        <w:ind w:left="720" w:firstLine="720"/>
        <w:rPr>
          <w:rFonts w:ascii="Times New Roman" w:hAnsi="Times New Roman" w:cs="Times New Roman"/>
          <w:lang w:val="ru-RU"/>
        </w:rPr>
      </w:pPr>
      <w:r w:rsidRPr="003C1FC1">
        <w:rPr>
          <w:rFonts w:ascii="Times New Roman" w:hAnsi="Times New Roman" w:cs="Times New Roman"/>
          <w:lang w:val="ru-RU"/>
        </w:rPr>
        <w:t xml:space="preserve">различать свои и чужие условия, синтезировать через </w:t>
      </w:r>
      <w:r w:rsidR="003D7320" w:rsidRPr="003C1FC1">
        <w:rPr>
          <w:rFonts w:ascii="Times New Roman" w:hAnsi="Times New Roman" w:cs="Times New Roman"/>
          <w:lang w:val="ru-RU"/>
        </w:rPr>
        <w:t>Кут</w:t>
      </w:r>
      <w:r w:rsidR="003C1FC1">
        <w:rPr>
          <w:rFonts w:ascii="Times New Roman" w:hAnsi="Times New Roman" w:cs="Times New Roman"/>
          <w:lang w:val="ru-RU"/>
        </w:rPr>
        <w:t xml:space="preserve"> </w:t>
      </w:r>
      <w:r w:rsidR="003D7320" w:rsidRPr="003C1FC1">
        <w:rPr>
          <w:rFonts w:ascii="Times New Roman" w:hAnsi="Times New Roman" w:cs="Times New Roman"/>
          <w:lang w:val="ru-RU"/>
        </w:rPr>
        <w:t>Хуми</w:t>
      </w:r>
      <w:r w:rsidRPr="003C1FC1">
        <w:rPr>
          <w:rFonts w:ascii="Times New Roman" w:hAnsi="Times New Roman" w:cs="Times New Roman"/>
          <w:lang w:val="ru-RU"/>
        </w:rPr>
        <w:t>;</w:t>
      </w:r>
    </w:p>
    <w:p w14:paraId="6D4E7DFA" w14:textId="24403AC7" w:rsidR="009C616F" w:rsidRPr="003C1FC1" w:rsidRDefault="009C616F" w:rsidP="003C7C52">
      <w:pPr>
        <w:pStyle w:val="Compact"/>
        <w:ind w:left="720" w:firstLine="720"/>
        <w:rPr>
          <w:rFonts w:ascii="Times New Roman" w:hAnsi="Times New Roman" w:cs="Times New Roman"/>
        </w:rPr>
      </w:pPr>
      <w:r w:rsidRPr="003C1FC1">
        <w:rPr>
          <w:rFonts w:ascii="Times New Roman" w:hAnsi="Times New Roman" w:cs="Times New Roman"/>
          <w:lang w:val="ru-RU"/>
        </w:rPr>
        <w:t xml:space="preserve">не оставлять слепки, сжигать следы по видению </w:t>
      </w:r>
      <w:r w:rsidRPr="003C1FC1">
        <w:rPr>
          <w:rFonts w:ascii="Times New Roman" w:hAnsi="Times New Roman" w:cs="Times New Roman"/>
        </w:rPr>
        <w:t>Аватара.</w:t>
      </w:r>
    </w:p>
    <w:p w14:paraId="7743D4EE" w14:textId="4C216294" w:rsidR="009C616F" w:rsidRPr="00415445" w:rsidRDefault="009C616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415445">
        <w:rPr>
          <w:rFonts w:ascii="Times New Roman" w:hAnsi="Times New Roman" w:cs="Times New Roman"/>
          <w:lang w:val="ru-RU"/>
        </w:rPr>
        <w:t xml:space="preserve">Очищать пространство после </w:t>
      </w:r>
      <w:r w:rsidR="003D7320">
        <w:rPr>
          <w:rFonts w:ascii="Times New Roman" w:hAnsi="Times New Roman" w:cs="Times New Roman"/>
          <w:lang w:val="ru-RU"/>
        </w:rPr>
        <w:t>тренинга</w:t>
      </w:r>
      <w:r w:rsidRPr="00415445">
        <w:rPr>
          <w:rFonts w:ascii="Times New Roman" w:hAnsi="Times New Roman" w:cs="Times New Roman"/>
          <w:lang w:val="ru-RU"/>
        </w:rPr>
        <w:t xml:space="preserve">; проверять </w:t>
      </w:r>
      <w:r w:rsidR="003C1FC1">
        <w:rPr>
          <w:rFonts w:ascii="Times New Roman" w:hAnsi="Times New Roman" w:cs="Times New Roman"/>
          <w:lang w:val="ru-RU"/>
        </w:rPr>
        <w:t>Д</w:t>
      </w:r>
      <w:r w:rsidRPr="00415445">
        <w:rPr>
          <w:rFonts w:ascii="Times New Roman" w:hAnsi="Times New Roman" w:cs="Times New Roman"/>
          <w:lang w:val="ru-RU"/>
        </w:rPr>
        <w:t xml:space="preserve">ом огнем Отца, аннигилировать лишнее; держать </w:t>
      </w:r>
      <w:r w:rsidR="003C1FC1">
        <w:rPr>
          <w:rFonts w:ascii="Times New Roman" w:hAnsi="Times New Roman" w:cs="Times New Roman"/>
          <w:lang w:val="ru-RU"/>
        </w:rPr>
        <w:t>Д</w:t>
      </w:r>
      <w:r w:rsidRPr="00415445">
        <w:rPr>
          <w:rFonts w:ascii="Times New Roman" w:hAnsi="Times New Roman" w:cs="Times New Roman"/>
          <w:lang w:val="ru-RU"/>
        </w:rPr>
        <w:t>ом функционально совершенным.</w:t>
      </w:r>
    </w:p>
    <w:p w14:paraId="4355A2E2" w14:textId="77777777" w:rsidR="00501E01" w:rsidRDefault="009C616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415445">
        <w:rPr>
          <w:rFonts w:ascii="Times New Roman" w:hAnsi="Times New Roman" w:cs="Times New Roman"/>
          <w:lang w:val="ru-RU"/>
        </w:rPr>
        <w:t>Читать огненные письмена трудом и терпением;</w:t>
      </w:r>
    </w:p>
    <w:p w14:paraId="004CAB12" w14:textId="707DFFDE" w:rsidR="009C616F" w:rsidRPr="00415445" w:rsidRDefault="009C616F" w:rsidP="003C7C52">
      <w:pPr>
        <w:pStyle w:val="Compact"/>
        <w:ind w:left="720" w:firstLine="720"/>
        <w:rPr>
          <w:rFonts w:ascii="Times New Roman" w:hAnsi="Times New Roman" w:cs="Times New Roman"/>
          <w:lang w:val="ru-RU"/>
        </w:rPr>
      </w:pPr>
      <w:r w:rsidRPr="00415445">
        <w:rPr>
          <w:rFonts w:ascii="Times New Roman" w:hAnsi="Times New Roman" w:cs="Times New Roman"/>
          <w:lang w:val="ru-RU"/>
        </w:rPr>
        <w:t>благодар</w:t>
      </w:r>
      <w:r w:rsidR="003D7320">
        <w:rPr>
          <w:rFonts w:ascii="Times New Roman" w:hAnsi="Times New Roman" w:cs="Times New Roman"/>
          <w:lang w:val="ru-RU"/>
        </w:rPr>
        <w:t>нос</w:t>
      </w:r>
      <w:r w:rsidRPr="00415445">
        <w:rPr>
          <w:rFonts w:ascii="Times New Roman" w:hAnsi="Times New Roman" w:cs="Times New Roman"/>
          <w:lang w:val="ru-RU"/>
        </w:rPr>
        <w:t xml:space="preserve">ть </w:t>
      </w:r>
      <w:r w:rsidR="003D7320" w:rsidRPr="00415445">
        <w:rPr>
          <w:rFonts w:ascii="Times New Roman" w:hAnsi="Times New Roman" w:cs="Times New Roman"/>
          <w:lang w:val="ru-RU"/>
        </w:rPr>
        <w:t>Кут</w:t>
      </w:r>
      <w:r w:rsidR="003C1FC1">
        <w:rPr>
          <w:rFonts w:ascii="Times New Roman" w:hAnsi="Times New Roman" w:cs="Times New Roman"/>
          <w:lang w:val="ru-RU"/>
        </w:rPr>
        <w:t xml:space="preserve"> </w:t>
      </w:r>
      <w:r w:rsidR="003D7320" w:rsidRPr="00415445">
        <w:rPr>
          <w:rFonts w:ascii="Times New Roman" w:hAnsi="Times New Roman" w:cs="Times New Roman"/>
          <w:lang w:val="ru-RU"/>
        </w:rPr>
        <w:t>Хуми</w:t>
      </w:r>
      <w:r w:rsidRPr="00415445">
        <w:rPr>
          <w:rFonts w:ascii="Times New Roman" w:hAnsi="Times New Roman" w:cs="Times New Roman"/>
          <w:lang w:val="ru-RU"/>
        </w:rPr>
        <w:t>, возвр</w:t>
      </w:r>
      <w:r w:rsidR="003D7320">
        <w:rPr>
          <w:rFonts w:ascii="Times New Roman" w:hAnsi="Times New Roman" w:cs="Times New Roman"/>
          <w:lang w:val="ru-RU"/>
        </w:rPr>
        <w:t>ащение</w:t>
      </w:r>
      <w:r w:rsidRPr="00415445">
        <w:rPr>
          <w:rFonts w:ascii="Times New Roman" w:hAnsi="Times New Roman" w:cs="Times New Roman"/>
          <w:lang w:val="ru-RU"/>
        </w:rPr>
        <w:t xml:space="preserve"> на физику и </w:t>
      </w:r>
      <w:r w:rsidR="003D7320" w:rsidRPr="00415445">
        <w:rPr>
          <w:rFonts w:ascii="Times New Roman" w:hAnsi="Times New Roman" w:cs="Times New Roman"/>
          <w:lang w:val="ru-RU"/>
        </w:rPr>
        <w:t>эманировать</w:t>
      </w:r>
      <w:r w:rsidRPr="00415445">
        <w:rPr>
          <w:rFonts w:ascii="Times New Roman" w:hAnsi="Times New Roman" w:cs="Times New Roman"/>
          <w:lang w:val="ru-RU"/>
        </w:rPr>
        <w:t xml:space="preserve"> состояние в </w:t>
      </w:r>
      <w:r w:rsidR="003D7320">
        <w:rPr>
          <w:rFonts w:ascii="Times New Roman" w:hAnsi="Times New Roman" w:cs="Times New Roman"/>
          <w:lang w:val="ru-RU"/>
        </w:rPr>
        <w:t>ив</w:t>
      </w:r>
      <w:r w:rsidRPr="00415445">
        <w:rPr>
          <w:rFonts w:ascii="Times New Roman" w:hAnsi="Times New Roman" w:cs="Times New Roman"/>
          <w:lang w:val="ru-RU"/>
        </w:rPr>
        <w:t>диво каждого.</w:t>
      </w:r>
    </w:p>
    <w:p w14:paraId="05302C83" w14:textId="77777777" w:rsidR="003C7C52" w:rsidRDefault="00734BBF" w:rsidP="003C7C52">
      <w:pPr>
        <w:pStyle w:val="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X740f3fc9a0317e94eef82922f94890926e3a376"/>
      <w:bookmarkEnd w:id="6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2 день</w:t>
      </w:r>
      <w:r w:rsidR="003C7C5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65F186" w14:textId="4FFBAD32" w:rsidR="00734BBF" w:rsidRPr="00734BBF" w:rsidRDefault="000267FD" w:rsidP="003C7C52">
      <w:pPr>
        <w:pStyle w:val="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BBF"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Иерархическая позиция </w:t>
      </w:r>
      <w:bookmarkStart w:id="8" w:name="ключевые-моменты"/>
    </w:p>
    <w:p w14:paraId="2C632480" w14:textId="77777777" w:rsidR="000267FD" w:rsidRDefault="000267FD" w:rsidP="003C7C52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</w:p>
    <w:p w14:paraId="03EF4593" w14:textId="4B80EF24" w:rsidR="00734BBF" w:rsidRPr="00C30706" w:rsidRDefault="00734BBF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b/>
          <w:bCs/>
          <w:lang w:val="ru-RU"/>
        </w:rPr>
        <w:t xml:space="preserve">Развитие без </w:t>
      </w:r>
      <w:r>
        <w:rPr>
          <w:rFonts w:ascii="Times New Roman" w:hAnsi="Times New Roman" w:cs="Times New Roman"/>
          <w:b/>
          <w:bCs/>
          <w:lang w:val="ru-RU"/>
        </w:rPr>
        <w:t>п</w:t>
      </w:r>
      <w:r w:rsidRPr="00A27403">
        <w:rPr>
          <w:rFonts w:ascii="Times New Roman" w:hAnsi="Times New Roman" w:cs="Times New Roman"/>
          <w:b/>
          <w:bCs/>
          <w:lang w:val="ru-RU"/>
        </w:rPr>
        <w:t>онимания:</w:t>
      </w:r>
      <w:r w:rsidRPr="00A27403">
        <w:rPr>
          <w:rFonts w:ascii="Times New Roman" w:hAnsi="Times New Roman" w:cs="Times New Roman"/>
          <w:lang w:val="ru-RU"/>
        </w:rPr>
        <w:t xml:space="preserve"> Внутреннее развитие возможно без полного ментального понимания, если опираться на внутреннюю связь с </w:t>
      </w:r>
      <w:r>
        <w:rPr>
          <w:rFonts w:ascii="Times New Roman" w:hAnsi="Times New Roman" w:cs="Times New Roman"/>
          <w:lang w:val="ru-RU"/>
        </w:rPr>
        <w:t>И</w:t>
      </w:r>
      <w:r w:rsidRPr="00A27403">
        <w:rPr>
          <w:rFonts w:ascii="Times New Roman" w:hAnsi="Times New Roman" w:cs="Times New Roman"/>
          <w:lang w:val="ru-RU"/>
        </w:rPr>
        <w:t>ерархией (</w:t>
      </w:r>
      <w:r>
        <w:rPr>
          <w:rFonts w:ascii="Times New Roman" w:hAnsi="Times New Roman" w:cs="Times New Roman"/>
          <w:lang w:val="ru-RU"/>
        </w:rPr>
        <w:t>У</w:t>
      </w:r>
      <w:r w:rsidRPr="00A27403">
        <w:rPr>
          <w:rFonts w:ascii="Times New Roman" w:hAnsi="Times New Roman" w:cs="Times New Roman"/>
          <w:lang w:val="ru-RU"/>
        </w:rPr>
        <w:t xml:space="preserve">чителем, наставником), что позволяет выйти за пределы привычного человеческого горизонта частностей. </w:t>
      </w:r>
      <w:r w:rsidRPr="00C30706">
        <w:rPr>
          <w:rFonts w:ascii="Times New Roman" w:hAnsi="Times New Roman" w:cs="Times New Roman"/>
          <w:lang w:val="ru-RU"/>
        </w:rPr>
        <w:t>Понимание — это следствие, а не условие.</w:t>
      </w:r>
    </w:p>
    <w:p w14:paraId="0D4CCC1B" w14:textId="0C5BE4FD" w:rsidR="00734BBF" w:rsidRPr="00734BBF" w:rsidRDefault="00734BBF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b/>
          <w:bCs/>
          <w:lang w:val="ru-RU"/>
        </w:rPr>
        <w:t xml:space="preserve">Иерархия как </w:t>
      </w:r>
      <w:r w:rsidR="000267FD">
        <w:rPr>
          <w:rFonts w:ascii="Times New Roman" w:hAnsi="Times New Roman" w:cs="Times New Roman"/>
          <w:b/>
          <w:bCs/>
          <w:lang w:val="ru-RU"/>
        </w:rPr>
        <w:t>ф</w:t>
      </w:r>
      <w:r w:rsidRPr="00A27403">
        <w:rPr>
          <w:rFonts w:ascii="Times New Roman" w:hAnsi="Times New Roman" w:cs="Times New Roman"/>
          <w:b/>
          <w:bCs/>
          <w:lang w:val="ru-RU"/>
        </w:rPr>
        <w:t>ундамент:</w:t>
      </w:r>
      <w:r w:rsidRPr="00A27403">
        <w:rPr>
          <w:rFonts w:ascii="Times New Roman" w:hAnsi="Times New Roman" w:cs="Times New Roman"/>
          <w:lang w:val="ru-RU"/>
        </w:rPr>
        <w:t xml:space="preserve"> Новая эпоха и подлинное развитие начинаются через иерархию. Необходимо выстроить внутренний фокус на </w:t>
      </w:r>
      <w:r>
        <w:rPr>
          <w:rFonts w:ascii="Times New Roman" w:hAnsi="Times New Roman" w:cs="Times New Roman"/>
          <w:lang w:val="ru-RU"/>
        </w:rPr>
        <w:t>У</w:t>
      </w:r>
      <w:r w:rsidRPr="00A27403">
        <w:rPr>
          <w:rFonts w:ascii="Times New Roman" w:hAnsi="Times New Roman" w:cs="Times New Roman"/>
          <w:lang w:val="ru-RU"/>
        </w:rPr>
        <w:t xml:space="preserve">чителе, а не на внешних личностях. </w:t>
      </w:r>
      <w:r w:rsidRPr="00734BBF">
        <w:rPr>
          <w:rFonts w:ascii="Times New Roman" w:hAnsi="Times New Roman" w:cs="Times New Roman"/>
          <w:lang w:val="ru-RU"/>
        </w:rPr>
        <w:t>Иерархия не вдохновляет, а испытывает, проверяя устремленность.</w:t>
      </w:r>
    </w:p>
    <w:p w14:paraId="563EE805" w14:textId="31D323DA" w:rsidR="00734BBF" w:rsidRPr="00A27403" w:rsidRDefault="00734BBF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b/>
          <w:bCs/>
          <w:lang w:val="ru-RU"/>
        </w:rPr>
        <w:t xml:space="preserve">Иерархическая </w:t>
      </w:r>
      <w:r w:rsidR="000267FD">
        <w:rPr>
          <w:rFonts w:ascii="Times New Roman" w:hAnsi="Times New Roman" w:cs="Times New Roman"/>
          <w:b/>
          <w:bCs/>
          <w:lang w:val="ru-RU"/>
        </w:rPr>
        <w:t>п</w:t>
      </w:r>
      <w:r w:rsidRPr="00A27403">
        <w:rPr>
          <w:rFonts w:ascii="Times New Roman" w:hAnsi="Times New Roman" w:cs="Times New Roman"/>
          <w:b/>
          <w:bCs/>
          <w:lang w:val="ru-RU"/>
        </w:rPr>
        <w:t>озиция:</w:t>
      </w:r>
      <w:r w:rsidRPr="00A27403">
        <w:rPr>
          <w:rFonts w:ascii="Times New Roman" w:hAnsi="Times New Roman" w:cs="Times New Roman"/>
          <w:lang w:val="ru-RU"/>
        </w:rPr>
        <w:t xml:space="preserve"> Иерархическая позиция основана на служении общему делу, командной работе и ответственности, минимизируя затраты ресурсов на себя. Личная позиция сосредоточена на эго, психологии (“понял-непонял”) и мешает общему делу.</w:t>
      </w:r>
    </w:p>
    <w:p w14:paraId="4657FB35" w14:textId="107D5476" w:rsidR="00734BBF" w:rsidRPr="00734BBF" w:rsidRDefault="00734BBF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b/>
          <w:bCs/>
          <w:lang w:val="ru-RU"/>
        </w:rPr>
        <w:t xml:space="preserve">Самоопределение и </w:t>
      </w:r>
      <w:r>
        <w:rPr>
          <w:rFonts w:ascii="Times New Roman" w:hAnsi="Times New Roman" w:cs="Times New Roman"/>
          <w:b/>
          <w:bCs/>
          <w:lang w:val="ru-RU"/>
        </w:rPr>
        <w:t>о</w:t>
      </w:r>
      <w:r w:rsidRPr="00A27403">
        <w:rPr>
          <w:rFonts w:ascii="Times New Roman" w:hAnsi="Times New Roman" w:cs="Times New Roman"/>
          <w:b/>
          <w:bCs/>
          <w:lang w:val="ru-RU"/>
        </w:rPr>
        <w:t>тветственность:</w:t>
      </w:r>
      <w:r w:rsidRPr="00A27403">
        <w:rPr>
          <w:rFonts w:ascii="Times New Roman" w:hAnsi="Times New Roman" w:cs="Times New Roman"/>
          <w:lang w:val="ru-RU"/>
        </w:rPr>
        <w:t xml:space="preserve"> Становление Иерархом требует внутреннего выбора и принятия на себя ответственности за свою роль и реализацию, даже с риском ошибки. </w:t>
      </w:r>
      <w:r w:rsidRPr="00734BBF">
        <w:rPr>
          <w:rFonts w:ascii="Times New Roman" w:hAnsi="Times New Roman" w:cs="Times New Roman"/>
          <w:lang w:val="ru-RU"/>
        </w:rPr>
        <w:t>Необходимо преодолеть состояние неопределенности («зависание») через волевое решение «назваться».</w:t>
      </w:r>
    </w:p>
    <w:p w14:paraId="384CEF9B" w14:textId="237CDF5D" w:rsidR="00734BBF" w:rsidRPr="000267FD" w:rsidRDefault="00734BBF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b/>
          <w:bCs/>
          <w:lang w:val="ru-RU"/>
        </w:rPr>
        <w:t xml:space="preserve">Живая Связь с </w:t>
      </w:r>
      <w:r w:rsidR="000267FD">
        <w:rPr>
          <w:rFonts w:ascii="Times New Roman" w:hAnsi="Times New Roman" w:cs="Times New Roman"/>
          <w:b/>
          <w:bCs/>
          <w:lang w:val="ru-RU"/>
        </w:rPr>
        <w:t xml:space="preserve">ИВАС </w:t>
      </w:r>
      <w:r w:rsidR="000267FD" w:rsidRPr="00A27403">
        <w:rPr>
          <w:rFonts w:ascii="Times New Roman" w:hAnsi="Times New Roman" w:cs="Times New Roman"/>
          <w:b/>
          <w:bCs/>
          <w:lang w:val="ru-RU"/>
        </w:rPr>
        <w:t>Кут</w:t>
      </w:r>
      <w:r w:rsidR="00501E0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b/>
          <w:bCs/>
          <w:lang w:val="ru-RU"/>
        </w:rPr>
        <w:t>Хуми:</w:t>
      </w:r>
      <w:r w:rsidR="000267FD" w:rsidRPr="00A27403">
        <w:rPr>
          <w:rFonts w:ascii="Times New Roman" w:hAnsi="Times New Roman" w:cs="Times New Roman"/>
          <w:lang w:val="ru-RU"/>
        </w:rPr>
        <w:t xml:space="preserve"> необходимо</w:t>
      </w:r>
      <w:r w:rsidRPr="00A27403">
        <w:rPr>
          <w:rFonts w:ascii="Times New Roman" w:hAnsi="Times New Roman" w:cs="Times New Roman"/>
          <w:lang w:val="ru-RU"/>
        </w:rPr>
        <w:t xml:space="preserve"> перейти от формального, “протокольного” выполнения практик к живому, осознанному взаимодействию с </w:t>
      </w:r>
      <w:r w:rsidR="00C30706">
        <w:rPr>
          <w:rFonts w:ascii="Times New Roman" w:hAnsi="Times New Roman" w:cs="Times New Roman"/>
          <w:lang w:val="ru-RU"/>
        </w:rPr>
        <w:t>Аватаром</w:t>
      </w:r>
      <w:r w:rsidR="00501E01">
        <w:rPr>
          <w:rFonts w:ascii="Times New Roman" w:hAnsi="Times New Roman" w:cs="Times New Roman"/>
          <w:lang w:val="ru-RU"/>
        </w:rPr>
        <w:t xml:space="preserve"> Си</w:t>
      </w:r>
      <w:r w:rsidR="00C30706">
        <w:rPr>
          <w:rFonts w:ascii="Times New Roman" w:hAnsi="Times New Roman" w:cs="Times New Roman"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lang w:val="ru-RU"/>
        </w:rPr>
        <w:t>Кут</w:t>
      </w:r>
      <w:r w:rsidR="00501E01">
        <w:rPr>
          <w:rFonts w:ascii="Times New Roman" w:hAnsi="Times New Roman" w:cs="Times New Roman"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lang w:val="ru-RU"/>
        </w:rPr>
        <w:t>Хуми</w:t>
      </w:r>
      <w:r w:rsidRPr="00A27403">
        <w:rPr>
          <w:rFonts w:ascii="Times New Roman" w:hAnsi="Times New Roman" w:cs="Times New Roman"/>
          <w:lang w:val="ru-RU"/>
        </w:rPr>
        <w:t xml:space="preserve">, выстраивая собственную линию </w:t>
      </w:r>
      <w:r w:rsidR="000267FD">
        <w:rPr>
          <w:rFonts w:ascii="Times New Roman" w:hAnsi="Times New Roman" w:cs="Times New Roman"/>
          <w:lang w:val="ru-RU"/>
        </w:rPr>
        <w:t>С</w:t>
      </w:r>
      <w:r w:rsidRPr="00A27403">
        <w:rPr>
          <w:rFonts w:ascii="Times New Roman" w:hAnsi="Times New Roman" w:cs="Times New Roman"/>
          <w:lang w:val="ru-RU"/>
        </w:rPr>
        <w:t xml:space="preserve">интеза от него. </w:t>
      </w:r>
      <w:r w:rsidRPr="000267FD">
        <w:rPr>
          <w:rFonts w:ascii="Times New Roman" w:hAnsi="Times New Roman" w:cs="Times New Roman"/>
          <w:lang w:val="ru-RU"/>
        </w:rPr>
        <w:t>Сила рождается из самостоятельного решения и свободной воли.</w:t>
      </w:r>
    </w:p>
    <w:p w14:paraId="7A90CE7E" w14:textId="0891C07D" w:rsidR="00734BBF" w:rsidRPr="00A27403" w:rsidRDefault="00734BBF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b/>
          <w:bCs/>
          <w:lang w:val="ru-RU"/>
        </w:rPr>
        <w:t xml:space="preserve">Иерархическое </w:t>
      </w:r>
      <w:r w:rsidR="000267FD">
        <w:rPr>
          <w:rFonts w:ascii="Times New Roman" w:hAnsi="Times New Roman" w:cs="Times New Roman"/>
          <w:b/>
          <w:bCs/>
          <w:lang w:val="ru-RU"/>
        </w:rPr>
        <w:t>р</w:t>
      </w:r>
      <w:r w:rsidRPr="00A27403">
        <w:rPr>
          <w:rFonts w:ascii="Times New Roman" w:hAnsi="Times New Roman" w:cs="Times New Roman"/>
          <w:b/>
          <w:bCs/>
          <w:lang w:val="ru-RU"/>
        </w:rPr>
        <w:t>авновесие:</w:t>
      </w:r>
      <w:r w:rsidRPr="00A27403">
        <w:rPr>
          <w:rFonts w:ascii="Times New Roman" w:hAnsi="Times New Roman" w:cs="Times New Roman"/>
          <w:lang w:val="ru-RU"/>
        </w:rPr>
        <w:t xml:space="preserve"> Величайший успех и провал необходимо проживать ровно, без эмоциональных всплесков (слез, экзальтации), чтобы не терять </w:t>
      </w:r>
      <w:r w:rsidR="003F7751">
        <w:rPr>
          <w:rFonts w:ascii="Times New Roman" w:hAnsi="Times New Roman" w:cs="Times New Roman"/>
          <w:lang w:val="ru-RU"/>
        </w:rPr>
        <w:t>внутреннюю концентрацию</w:t>
      </w:r>
      <w:r w:rsidRPr="00A27403">
        <w:rPr>
          <w:rFonts w:ascii="Times New Roman" w:hAnsi="Times New Roman" w:cs="Times New Roman"/>
          <w:lang w:val="ru-RU"/>
        </w:rPr>
        <w:t xml:space="preserve">. Это достигается сознательным переключением внимания с рефлексивной реакции на концентрацию на </w:t>
      </w:r>
      <w:r w:rsidR="000267FD" w:rsidRPr="00A27403">
        <w:rPr>
          <w:rFonts w:ascii="Times New Roman" w:hAnsi="Times New Roman" w:cs="Times New Roman"/>
          <w:lang w:val="ru-RU"/>
        </w:rPr>
        <w:t>Кут</w:t>
      </w:r>
      <w:r w:rsidR="00501E01">
        <w:rPr>
          <w:rFonts w:ascii="Times New Roman" w:hAnsi="Times New Roman" w:cs="Times New Roman"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lang w:val="ru-RU"/>
        </w:rPr>
        <w:t>Хуми</w:t>
      </w:r>
      <w:r w:rsidRPr="00A27403">
        <w:rPr>
          <w:rFonts w:ascii="Times New Roman" w:hAnsi="Times New Roman" w:cs="Times New Roman"/>
          <w:lang w:val="ru-RU"/>
        </w:rPr>
        <w:t xml:space="preserve"> внутри себя.</w:t>
      </w:r>
    </w:p>
    <w:p w14:paraId="204EB907" w14:textId="77777777" w:rsidR="00734BBF" w:rsidRPr="00A27403" w:rsidRDefault="00734BBF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b/>
          <w:bCs/>
          <w:lang w:val="ru-RU"/>
        </w:rPr>
        <w:t>Командный Дух:</w:t>
      </w:r>
      <w:r w:rsidRPr="00A27403">
        <w:rPr>
          <w:rFonts w:ascii="Times New Roman" w:hAnsi="Times New Roman" w:cs="Times New Roman"/>
          <w:lang w:val="ru-RU"/>
        </w:rPr>
        <w:t xml:space="preserve"> Иерарх действует в команде и должен согласовывать свои действия с общими решениями. Сила команды определяется силой каждой отдельной единицы, поэтому каждый должен стремиться стать полноценным Иерархом.</w:t>
      </w:r>
    </w:p>
    <w:p w14:paraId="071D01C3" w14:textId="6D7D727A" w:rsidR="00734BBF" w:rsidRPr="000267FD" w:rsidRDefault="00734BBF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b/>
          <w:bCs/>
          <w:lang w:val="ru-RU"/>
        </w:rPr>
        <w:t xml:space="preserve">Иерархическая </w:t>
      </w:r>
      <w:r w:rsidR="000267FD">
        <w:rPr>
          <w:rFonts w:ascii="Times New Roman" w:hAnsi="Times New Roman" w:cs="Times New Roman"/>
          <w:b/>
          <w:bCs/>
          <w:lang w:val="ru-RU"/>
        </w:rPr>
        <w:t>с</w:t>
      </w:r>
      <w:r w:rsidRPr="00A27403">
        <w:rPr>
          <w:rFonts w:ascii="Times New Roman" w:hAnsi="Times New Roman" w:cs="Times New Roman"/>
          <w:b/>
          <w:bCs/>
          <w:lang w:val="ru-RU"/>
        </w:rPr>
        <w:t xml:space="preserve">оциализация и </w:t>
      </w:r>
      <w:r w:rsidR="000267FD">
        <w:rPr>
          <w:rFonts w:ascii="Times New Roman" w:hAnsi="Times New Roman" w:cs="Times New Roman"/>
          <w:b/>
          <w:bCs/>
          <w:lang w:val="ru-RU"/>
        </w:rPr>
        <w:t>о</w:t>
      </w:r>
      <w:r w:rsidRPr="00A27403">
        <w:rPr>
          <w:rFonts w:ascii="Times New Roman" w:hAnsi="Times New Roman" w:cs="Times New Roman"/>
          <w:b/>
          <w:bCs/>
          <w:lang w:val="ru-RU"/>
        </w:rPr>
        <w:t>ткрытость</w:t>
      </w:r>
      <w:r w:rsidR="000267FD" w:rsidRPr="00A27403">
        <w:rPr>
          <w:rFonts w:ascii="Times New Roman" w:hAnsi="Times New Roman" w:cs="Times New Roman"/>
          <w:b/>
          <w:bCs/>
          <w:lang w:val="ru-RU"/>
        </w:rPr>
        <w:t>:</w:t>
      </w:r>
      <w:r w:rsidR="000267FD" w:rsidRPr="00A27403">
        <w:rPr>
          <w:rFonts w:ascii="Times New Roman" w:hAnsi="Times New Roman" w:cs="Times New Roman"/>
          <w:lang w:val="ru-RU"/>
        </w:rPr>
        <w:t xml:space="preserve"> необходимо</w:t>
      </w:r>
      <w:r w:rsidRPr="00A27403">
        <w:rPr>
          <w:rFonts w:ascii="Times New Roman" w:hAnsi="Times New Roman" w:cs="Times New Roman"/>
          <w:lang w:val="ru-RU"/>
        </w:rPr>
        <w:t xml:space="preserve"> развивать способность открыто взаимодействовать с другими </w:t>
      </w:r>
      <w:r w:rsidR="000267FD">
        <w:rPr>
          <w:rFonts w:ascii="Times New Roman" w:hAnsi="Times New Roman" w:cs="Times New Roman"/>
          <w:lang w:val="ru-RU"/>
        </w:rPr>
        <w:t>И</w:t>
      </w:r>
      <w:r w:rsidRPr="00A27403">
        <w:rPr>
          <w:rFonts w:ascii="Times New Roman" w:hAnsi="Times New Roman" w:cs="Times New Roman"/>
          <w:lang w:val="ru-RU"/>
        </w:rPr>
        <w:t xml:space="preserve">ерархами и публиковать свои наработки, преодолевая традиционную закрытость. </w:t>
      </w:r>
      <w:r w:rsidRPr="000267FD">
        <w:rPr>
          <w:rFonts w:ascii="Times New Roman" w:hAnsi="Times New Roman" w:cs="Times New Roman"/>
          <w:lang w:val="ru-RU"/>
        </w:rPr>
        <w:t>Открытость — первый принцип космоса.</w:t>
      </w:r>
    </w:p>
    <w:p w14:paraId="7ED93C80" w14:textId="37315436" w:rsidR="00734BBF" w:rsidRPr="00A27403" w:rsidRDefault="00734BBF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b/>
          <w:bCs/>
          <w:lang w:val="ru-RU"/>
        </w:rPr>
        <w:t xml:space="preserve">Выражение </w:t>
      </w:r>
      <w:r w:rsidR="000267FD">
        <w:rPr>
          <w:rFonts w:ascii="Times New Roman" w:hAnsi="Times New Roman" w:cs="Times New Roman"/>
          <w:b/>
          <w:bCs/>
          <w:lang w:val="ru-RU"/>
        </w:rPr>
        <w:t>к</w:t>
      </w:r>
      <w:r w:rsidRPr="00A27403">
        <w:rPr>
          <w:rFonts w:ascii="Times New Roman" w:hAnsi="Times New Roman" w:cs="Times New Roman"/>
          <w:b/>
          <w:bCs/>
          <w:lang w:val="ru-RU"/>
        </w:rPr>
        <w:t xml:space="preserve">ачеств </w:t>
      </w:r>
      <w:r w:rsidR="000267FD">
        <w:rPr>
          <w:rFonts w:ascii="Times New Roman" w:hAnsi="Times New Roman" w:cs="Times New Roman"/>
          <w:b/>
          <w:bCs/>
          <w:lang w:val="ru-RU"/>
        </w:rPr>
        <w:t xml:space="preserve">ИВАС </w:t>
      </w:r>
      <w:r w:rsidR="000267FD" w:rsidRPr="00A27403">
        <w:rPr>
          <w:rFonts w:ascii="Times New Roman" w:hAnsi="Times New Roman" w:cs="Times New Roman"/>
          <w:b/>
          <w:bCs/>
          <w:lang w:val="ru-RU"/>
        </w:rPr>
        <w:t>Кут</w:t>
      </w:r>
      <w:r w:rsidR="00501E0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b/>
          <w:bCs/>
          <w:lang w:val="ru-RU"/>
        </w:rPr>
        <w:t>Хуми</w:t>
      </w:r>
      <w:r w:rsidRPr="00A27403">
        <w:rPr>
          <w:rFonts w:ascii="Times New Roman" w:hAnsi="Times New Roman" w:cs="Times New Roman"/>
          <w:b/>
          <w:bCs/>
          <w:lang w:val="ru-RU"/>
        </w:rPr>
        <w:t>:</w:t>
      </w:r>
      <w:r w:rsidRPr="00A27403">
        <w:rPr>
          <w:rFonts w:ascii="Times New Roman" w:hAnsi="Times New Roman" w:cs="Times New Roman"/>
          <w:lang w:val="ru-RU"/>
        </w:rPr>
        <w:t xml:space="preserve"> Задача — распознать и выразить в себе характерные качества </w:t>
      </w:r>
      <w:r w:rsidR="000267FD" w:rsidRPr="00A27403">
        <w:rPr>
          <w:rFonts w:ascii="Times New Roman" w:hAnsi="Times New Roman" w:cs="Times New Roman"/>
          <w:lang w:val="ru-RU"/>
        </w:rPr>
        <w:t>Кут</w:t>
      </w:r>
      <w:r w:rsidR="00501E01">
        <w:rPr>
          <w:rFonts w:ascii="Times New Roman" w:hAnsi="Times New Roman" w:cs="Times New Roman"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lang w:val="ru-RU"/>
        </w:rPr>
        <w:t>Хуми</w:t>
      </w:r>
      <w:r w:rsidRPr="00A27403">
        <w:rPr>
          <w:rFonts w:ascii="Times New Roman" w:hAnsi="Times New Roman" w:cs="Times New Roman"/>
          <w:lang w:val="ru-RU"/>
        </w:rPr>
        <w:t>: ответственность (“первый среди равных”), открытость, эмпатию, содержательность (логоичность) и, главное, Синтез.</w:t>
      </w:r>
    </w:p>
    <w:p w14:paraId="6EF2F036" w14:textId="6730DC53" w:rsidR="00734BBF" w:rsidRPr="00A27403" w:rsidRDefault="00734BBF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b/>
          <w:bCs/>
          <w:lang w:val="ru-RU"/>
        </w:rPr>
        <w:t>Роль Атмы и Генезиса:</w:t>
      </w:r>
      <w:r w:rsidRPr="00A27403">
        <w:rPr>
          <w:rFonts w:ascii="Times New Roman" w:hAnsi="Times New Roman" w:cs="Times New Roman"/>
          <w:lang w:val="ru-RU"/>
        </w:rPr>
        <w:t xml:space="preserve"> Атма является точкой активации </w:t>
      </w:r>
      <w:r w:rsidR="000267FD">
        <w:rPr>
          <w:rFonts w:ascii="Times New Roman" w:hAnsi="Times New Roman" w:cs="Times New Roman"/>
          <w:lang w:val="ru-RU"/>
        </w:rPr>
        <w:t>С</w:t>
      </w:r>
      <w:r w:rsidRPr="00A27403">
        <w:rPr>
          <w:rFonts w:ascii="Times New Roman" w:hAnsi="Times New Roman" w:cs="Times New Roman"/>
          <w:lang w:val="ru-RU"/>
        </w:rPr>
        <w:t>интеза и формирования плотности духа, которая лежит в основе материализации (овеществления) и цивилизационного развития. Стяжание и активация ядра седьмого генезиса способствует генизированию, углублению процессов, а также связано со здоровьем и молодостью.</w:t>
      </w:r>
    </w:p>
    <w:p w14:paraId="78F62F3D" w14:textId="03A0B89F" w:rsidR="00734BBF" w:rsidRPr="00A27403" w:rsidRDefault="00734BBF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b/>
          <w:bCs/>
          <w:lang w:val="ru-RU"/>
        </w:rPr>
        <w:lastRenderedPageBreak/>
        <w:t>Преодоление как Рост:</w:t>
      </w:r>
      <w:r w:rsidRPr="00A27403">
        <w:rPr>
          <w:rFonts w:ascii="Times New Roman" w:hAnsi="Times New Roman" w:cs="Times New Roman"/>
          <w:lang w:val="ru-RU"/>
        </w:rPr>
        <w:t xml:space="preserve"> Трудности и преодоления — это не мучения, а условия для выработки внутреннего равновесия, баланса и формирования многогранности характера («характерности»).</w:t>
      </w:r>
    </w:p>
    <w:p w14:paraId="07B22E92" w14:textId="7A7879E0" w:rsidR="00734BBF" w:rsidRDefault="00734BBF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b/>
          <w:bCs/>
          <w:lang w:val="ru-RU"/>
        </w:rPr>
        <w:t xml:space="preserve">Внутренняя </w:t>
      </w:r>
      <w:r w:rsidR="000267FD">
        <w:rPr>
          <w:rFonts w:ascii="Times New Roman" w:hAnsi="Times New Roman" w:cs="Times New Roman"/>
          <w:b/>
          <w:bCs/>
          <w:lang w:val="ru-RU"/>
        </w:rPr>
        <w:t>н</w:t>
      </w:r>
      <w:r w:rsidRPr="00A27403">
        <w:rPr>
          <w:rFonts w:ascii="Times New Roman" w:hAnsi="Times New Roman" w:cs="Times New Roman"/>
          <w:b/>
          <w:bCs/>
          <w:lang w:val="ru-RU"/>
        </w:rPr>
        <w:t xml:space="preserve">агрузка для </w:t>
      </w:r>
      <w:r w:rsidR="000267FD">
        <w:rPr>
          <w:rFonts w:ascii="Times New Roman" w:hAnsi="Times New Roman" w:cs="Times New Roman"/>
          <w:b/>
          <w:bCs/>
          <w:lang w:val="ru-RU"/>
        </w:rPr>
        <w:t>а</w:t>
      </w:r>
      <w:r w:rsidRPr="00A27403">
        <w:rPr>
          <w:rFonts w:ascii="Times New Roman" w:hAnsi="Times New Roman" w:cs="Times New Roman"/>
          <w:b/>
          <w:bCs/>
          <w:lang w:val="ru-RU"/>
        </w:rPr>
        <w:t>ктивации Духа</w:t>
      </w:r>
      <w:r w:rsidR="003F7751" w:rsidRPr="00A27403">
        <w:rPr>
          <w:rFonts w:ascii="Times New Roman" w:hAnsi="Times New Roman" w:cs="Times New Roman"/>
          <w:b/>
          <w:bCs/>
          <w:lang w:val="ru-RU"/>
        </w:rPr>
        <w:t>:</w:t>
      </w:r>
      <w:r w:rsidR="003F7751" w:rsidRPr="00A27403">
        <w:rPr>
          <w:rFonts w:ascii="Times New Roman" w:hAnsi="Times New Roman" w:cs="Times New Roman"/>
          <w:lang w:val="ru-RU"/>
        </w:rPr>
        <w:t xml:space="preserve"> чтобы</w:t>
      </w:r>
      <w:r w:rsidRPr="00A27403">
        <w:rPr>
          <w:rFonts w:ascii="Times New Roman" w:hAnsi="Times New Roman" w:cs="Times New Roman"/>
          <w:lang w:val="ru-RU"/>
        </w:rPr>
        <w:t xml:space="preserve"> реализация и дух включились, необходима целенаправленная внутренняя когнитивная нагрузка — концентрация на работе с </w:t>
      </w:r>
      <w:r w:rsidR="000267FD" w:rsidRPr="00A27403">
        <w:rPr>
          <w:rFonts w:ascii="Times New Roman" w:hAnsi="Times New Roman" w:cs="Times New Roman"/>
          <w:lang w:val="ru-RU"/>
        </w:rPr>
        <w:t>Кут</w:t>
      </w:r>
      <w:r w:rsidR="00501E01">
        <w:rPr>
          <w:rFonts w:ascii="Times New Roman" w:hAnsi="Times New Roman" w:cs="Times New Roman"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lang w:val="ru-RU"/>
        </w:rPr>
        <w:t>Хуми</w:t>
      </w:r>
      <w:r w:rsidRPr="00A27403">
        <w:rPr>
          <w:rFonts w:ascii="Times New Roman" w:hAnsi="Times New Roman" w:cs="Times New Roman"/>
          <w:lang w:val="ru-RU"/>
        </w:rPr>
        <w:t>, убирающая внешние шумы.</w:t>
      </w:r>
      <w:bookmarkStart w:id="9" w:name="яркие-цитаты"/>
      <w:bookmarkEnd w:id="8"/>
    </w:p>
    <w:p w14:paraId="00B7AC8C" w14:textId="77777777" w:rsidR="000267FD" w:rsidRPr="000267FD" w:rsidRDefault="000267FD" w:rsidP="003C7C52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59B139F4" w14:textId="03AF1E32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 xml:space="preserve">"Пойди туда, не знаю куда, возьми то, не </w:t>
      </w:r>
      <w:r w:rsidR="000267FD" w:rsidRPr="00A27403">
        <w:rPr>
          <w:rStyle w:val="VerbatimChar"/>
          <w:rFonts w:ascii="Times New Roman" w:hAnsi="Times New Roman" w:cs="Times New Roman"/>
          <w:sz w:val="24"/>
          <w:lang w:val="ru-RU"/>
        </w:rPr>
        <w:t>знаю,</w:t>
      </w: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 xml:space="preserve"> что, сделай что-то, в общем, найди, сделай, реализуйся."</w:t>
      </w:r>
    </w:p>
    <w:p w14:paraId="7F093834" w14:textId="77777777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 xml:space="preserve">"Иерархия никогда не занималась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>вдохновлением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Иерархия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испытывала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>."</w:t>
      </w:r>
    </w:p>
    <w:p w14:paraId="1FBE18AE" w14:textId="2757B6C8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>"Человек сразу чувствует команду, если ты выражаешь."</w:t>
      </w:r>
    </w:p>
    <w:p w14:paraId="5AC5935E" w14:textId="64534ACB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>"Сейчас человек боится потерять смысл, и сейчас в обществе требуются генераторы смысла."</w:t>
      </w:r>
    </w:p>
    <w:p w14:paraId="68B353EA" w14:textId="77777777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>"Самая сильная личность – это свободная личность. Когда ты выбираешь, когда ты определяешь, когда ты решаешь."</w:t>
      </w:r>
    </w:p>
    <w:p w14:paraId="42A71EE2" w14:textId="60CCC3E5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 xml:space="preserve">"У нас должна быть здесь иерархичная среда </w:t>
      </w:r>
      <w:r w:rsidR="000267FD" w:rsidRPr="00A27403">
        <w:rPr>
          <w:rStyle w:val="VerbatimChar"/>
          <w:rFonts w:ascii="Times New Roman" w:hAnsi="Times New Roman" w:cs="Times New Roman"/>
          <w:sz w:val="24"/>
          <w:lang w:val="ru-RU"/>
        </w:rPr>
        <w:t>Кут</w:t>
      </w:r>
      <w:r w:rsidR="00501E01">
        <w:rPr>
          <w:rStyle w:val="VerbatimChar"/>
          <w:rFonts w:ascii="Times New Roman" w:hAnsi="Times New Roman" w:cs="Times New Roman"/>
          <w:sz w:val="24"/>
          <w:lang w:val="ru-RU"/>
        </w:rPr>
        <w:t xml:space="preserve"> </w:t>
      </w:r>
      <w:r w:rsidR="000267FD" w:rsidRPr="00A27403">
        <w:rPr>
          <w:rStyle w:val="VerbatimChar"/>
          <w:rFonts w:ascii="Times New Roman" w:hAnsi="Times New Roman" w:cs="Times New Roman"/>
          <w:sz w:val="24"/>
          <w:lang w:val="ru-RU"/>
        </w:rPr>
        <w:t>Хуми</w:t>
      </w: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>."</w:t>
      </w:r>
    </w:p>
    <w:p w14:paraId="2058AD01" w14:textId="77777777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 xml:space="preserve">"Мудрость и сердце любят тишину. Вот это «понял-непонял» — это лишнее слово.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Это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вообще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лишнее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слово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 xml:space="preserve">,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как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забор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>."</w:t>
      </w:r>
    </w:p>
    <w:p w14:paraId="491BA01F" w14:textId="5F7E9178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>"Ошибается тот, кто ничего не делает."</w:t>
      </w:r>
    </w:p>
    <w:p w14:paraId="43DA9210" w14:textId="77777777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 xml:space="preserve">"Пока не назвался, ты между небом и землей.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Ты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 xml:space="preserve"> в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подвешенном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состоянии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>."</w:t>
      </w:r>
    </w:p>
    <w:p w14:paraId="3322509F" w14:textId="77777777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>"Величайший успех можно проживать как? Ровно. Глубочайше ровно. И это без потери ресурсов."</w:t>
      </w:r>
    </w:p>
    <w:p w14:paraId="467BB150" w14:textId="4BD81E81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>"Милосердие, знаете, в чем? Что ты способен быть ровн</w:t>
      </w:r>
      <w:r w:rsidR="00501E01">
        <w:rPr>
          <w:rStyle w:val="VerbatimChar"/>
          <w:rFonts w:ascii="Times New Roman" w:hAnsi="Times New Roman" w:cs="Times New Roman"/>
          <w:sz w:val="24"/>
          <w:lang w:val="ru-RU"/>
        </w:rPr>
        <w:t>ым</w:t>
      </w: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 xml:space="preserve"> в любом состоянии и поддержать того, кому нужна сила в этот момент."</w:t>
      </w:r>
    </w:p>
    <w:p w14:paraId="124E23D4" w14:textId="77777777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>"Мы интересны друг другу более высоким."</w:t>
      </w:r>
    </w:p>
    <w:p w14:paraId="5AC146B8" w14:textId="77777777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>"Первая это не власть. Первая это ответственность."</w:t>
      </w:r>
    </w:p>
    <w:p w14:paraId="43C2DE5B" w14:textId="77777777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A27403">
        <w:rPr>
          <w:rStyle w:val="VerbatimChar"/>
          <w:rFonts w:ascii="Times New Roman" w:hAnsi="Times New Roman" w:cs="Times New Roman"/>
          <w:sz w:val="24"/>
          <w:lang w:val="ru-RU"/>
        </w:rPr>
        <w:t>"Открытость — это первый принцип космоса."</w:t>
      </w:r>
    </w:p>
    <w:p w14:paraId="25D916E9" w14:textId="3D17098A" w:rsidR="00734BBF" w:rsidRPr="00A27403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 w:rsidRPr="00A27403">
        <w:rPr>
          <w:rStyle w:val="VerbatimChar"/>
          <w:rFonts w:ascii="Times New Roman" w:hAnsi="Times New Roman" w:cs="Times New Roman"/>
          <w:sz w:val="24"/>
        </w:rPr>
        <w:t>"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Молодость</w:t>
      </w:r>
      <w:proofErr w:type="spellEnd"/>
      <w:r w:rsidR="00501E01">
        <w:rPr>
          <w:rStyle w:val="VerbatimChar"/>
          <w:rFonts w:ascii="Times New Roman" w:hAnsi="Times New Roman" w:cs="Times New Roman"/>
          <w:sz w:val="24"/>
          <w:lang w:val="ru-RU"/>
        </w:rPr>
        <w:t>,</w:t>
      </w:r>
      <w:r w:rsidRPr="00A27403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это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генезис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>."</w:t>
      </w:r>
    </w:p>
    <w:p w14:paraId="77AC92F3" w14:textId="6AA379BC" w:rsidR="00734BBF" w:rsidRPr="000267FD" w:rsidRDefault="00734BBF" w:rsidP="003C7C52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 w:rsidRPr="00A27403">
        <w:rPr>
          <w:rStyle w:val="VerbatimChar"/>
          <w:rFonts w:ascii="Times New Roman" w:hAnsi="Times New Roman" w:cs="Times New Roman"/>
          <w:sz w:val="24"/>
        </w:rPr>
        <w:t>"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Здоровье</w:t>
      </w:r>
      <w:proofErr w:type="spellEnd"/>
      <w:r w:rsidR="00545562">
        <w:rPr>
          <w:rStyle w:val="VerbatimChar"/>
          <w:rFonts w:ascii="Times New Roman" w:hAnsi="Times New Roman" w:cs="Times New Roman"/>
          <w:sz w:val="24"/>
          <w:lang w:val="ru-RU"/>
        </w:rPr>
        <w:t>,</w:t>
      </w:r>
      <w:r w:rsidRPr="00A27403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это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 xml:space="preserve"> </w:t>
      </w:r>
      <w:proofErr w:type="spellStart"/>
      <w:r w:rsidRPr="00A27403">
        <w:rPr>
          <w:rStyle w:val="VerbatimChar"/>
          <w:rFonts w:ascii="Times New Roman" w:hAnsi="Times New Roman" w:cs="Times New Roman"/>
          <w:sz w:val="24"/>
        </w:rPr>
        <w:t>генезис</w:t>
      </w:r>
      <w:proofErr w:type="spellEnd"/>
      <w:r w:rsidRPr="00A27403">
        <w:rPr>
          <w:rStyle w:val="VerbatimChar"/>
          <w:rFonts w:ascii="Times New Roman" w:hAnsi="Times New Roman" w:cs="Times New Roman"/>
          <w:sz w:val="24"/>
        </w:rPr>
        <w:t>."</w:t>
      </w:r>
      <w:bookmarkEnd w:id="9"/>
    </w:p>
    <w:p w14:paraId="328E79A7" w14:textId="15729A8C" w:rsidR="00734BBF" w:rsidRPr="00A27403" w:rsidRDefault="00734BBF" w:rsidP="003C7C52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Xafb809751204e4d8422973c60be0131f2851be8"/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1. Развитие без </w:t>
      </w:r>
      <w:r w:rsidR="003F775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>онимания и роль Иерархии</w:t>
      </w:r>
    </w:p>
    <w:p w14:paraId="1EDDBB6F" w14:textId="67646F30" w:rsidR="00734BBF" w:rsidRPr="00A27403" w:rsidRDefault="00734BBF" w:rsidP="003C7C52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lang w:val="ru-RU"/>
        </w:rPr>
        <w:t xml:space="preserve">Основная идея заключается в том, что внутреннее развитие может и должно происходить даже при отсутствии полного ментального понимания. Ключевым является состояние внутренней связи с наставником или иерархией, которое служит опорой и позволяет двигаться вперед на вере и внутреннем отклике. Понимание — это следствие, а не условие. Большинство людей живут в «человеческом горизонте частностей» (быт, социум, карьера). Задача </w:t>
      </w:r>
      <w:r w:rsidR="003F7751">
        <w:rPr>
          <w:rFonts w:ascii="Times New Roman" w:hAnsi="Times New Roman" w:cs="Times New Roman"/>
          <w:lang w:val="ru-RU"/>
        </w:rPr>
        <w:t>иерархического</w:t>
      </w:r>
      <w:r w:rsidRPr="00A27403">
        <w:rPr>
          <w:rFonts w:ascii="Times New Roman" w:hAnsi="Times New Roman" w:cs="Times New Roman"/>
          <w:lang w:val="ru-RU"/>
        </w:rPr>
        <w:t xml:space="preserve"> развития — выйти за этот горизонт в иерархический, действуя из более высокого состояния.</w:t>
      </w:r>
    </w:p>
    <w:p w14:paraId="3B6C5AE8" w14:textId="2B7EC7E1" w:rsidR="00734BBF" w:rsidRPr="00A27403" w:rsidRDefault="00734BBF" w:rsidP="003C7C52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X8837684b527897d0968283d158972ae8aed3fdb"/>
      <w:bookmarkEnd w:id="10"/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2. Позиция Иерарха: </w:t>
      </w:r>
      <w:r w:rsidR="000267F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тветственность и </w:t>
      </w:r>
      <w:r w:rsidR="000267F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>амоопределение</w:t>
      </w:r>
    </w:p>
    <w:p w14:paraId="144DD243" w14:textId="77777777" w:rsidR="00545562" w:rsidRDefault="00734BBF" w:rsidP="003C7C52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lang w:val="ru-RU"/>
        </w:rPr>
        <w:t xml:space="preserve">Быть </w:t>
      </w:r>
      <w:r w:rsidR="000267FD">
        <w:rPr>
          <w:rFonts w:ascii="Times New Roman" w:hAnsi="Times New Roman" w:cs="Times New Roman"/>
          <w:lang w:val="ru-RU"/>
        </w:rPr>
        <w:t>И</w:t>
      </w:r>
      <w:r w:rsidRPr="00A27403">
        <w:rPr>
          <w:rFonts w:ascii="Times New Roman" w:hAnsi="Times New Roman" w:cs="Times New Roman"/>
          <w:lang w:val="ru-RU"/>
        </w:rPr>
        <w:t xml:space="preserve">ерархом — значит быть действующей единицей с конкретной зоной ответственности, реализующей свое направление по внутреннему </w:t>
      </w:r>
      <w:r w:rsidRPr="00A27403">
        <w:rPr>
          <w:rFonts w:ascii="Times New Roman" w:hAnsi="Times New Roman" w:cs="Times New Roman"/>
          <w:lang w:val="ru-RU"/>
        </w:rPr>
        <w:lastRenderedPageBreak/>
        <w:t xml:space="preserve">контакту с </w:t>
      </w:r>
      <w:r w:rsidR="0070748B">
        <w:rPr>
          <w:rFonts w:ascii="Times New Roman" w:hAnsi="Times New Roman" w:cs="Times New Roman"/>
          <w:lang w:val="ru-RU"/>
        </w:rPr>
        <w:t xml:space="preserve">ИВАС </w:t>
      </w:r>
      <w:r w:rsidR="000267FD" w:rsidRPr="00A27403">
        <w:rPr>
          <w:rFonts w:ascii="Times New Roman" w:hAnsi="Times New Roman" w:cs="Times New Roman"/>
          <w:lang w:val="ru-RU"/>
        </w:rPr>
        <w:t>Кут</w:t>
      </w:r>
      <w:r w:rsidR="00545562">
        <w:rPr>
          <w:rFonts w:ascii="Times New Roman" w:hAnsi="Times New Roman" w:cs="Times New Roman"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lang w:val="ru-RU"/>
        </w:rPr>
        <w:t>Хуми</w:t>
      </w:r>
      <w:r w:rsidRPr="00A27403">
        <w:rPr>
          <w:rFonts w:ascii="Times New Roman" w:hAnsi="Times New Roman" w:cs="Times New Roman"/>
          <w:lang w:val="ru-RU"/>
        </w:rPr>
        <w:t xml:space="preserve">, а не по внешнему указанию. Это требует перехода от личной позиции (эго, психология, “понял-непонял”) к иерархической, основанной на служении общему делу. </w:t>
      </w:r>
    </w:p>
    <w:p w14:paraId="46E837FE" w14:textId="45DEED99" w:rsidR="00734BBF" w:rsidRPr="00A27403" w:rsidRDefault="00734BBF" w:rsidP="003C7C52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lang w:val="ru-RU"/>
        </w:rPr>
        <w:t>Ключевая проблема — нерешительность и «зависание» в неопределенности. Чтобы выйти из этого, необходимо проявить волю, взять ответственность и «назваться», то есть определить свою реализацию, даже с риском ошибки, так как это позволяет начать действовать и расти.</w:t>
      </w:r>
    </w:p>
    <w:p w14:paraId="55B8F093" w14:textId="0888195A" w:rsidR="00734BBF" w:rsidRPr="00A27403" w:rsidRDefault="00734BBF" w:rsidP="003C7C52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X017e7ce57e89beecd1fc855cfca94366f6621b5"/>
      <w:bookmarkEnd w:id="11"/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3. Живая </w:t>
      </w:r>
      <w:r w:rsidR="0070748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вязь с </w:t>
      </w:r>
      <w:r w:rsidR="003F7751">
        <w:rPr>
          <w:rFonts w:ascii="Times New Roman" w:hAnsi="Times New Roman" w:cs="Times New Roman"/>
          <w:sz w:val="24"/>
          <w:szCs w:val="24"/>
          <w:lang w:val="ru-RU"/>
        </w:rPr>
        <w:t xml:space="preserve">ИВАС </w:t>
      </w:r>
      <w:r w:rsidR="000267FD" w:rsidRPr="00A27403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5455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267F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ыражение его </w:t>
      </w:r>
      <w:r w:rsidR="000267F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>ачеств</w:t>
      </w:r>
    </w:p>
    <w:p w14:paraId="07F4FA22" w14:textId="77777777" w:rsidR="00545562" w:rsidRDefault="00734BBF" w:rsidP="003C7C52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lang w:val="ru-RU"/>
        </w:rPr>
        <w:t xml:space="preserve">Необходимо перейти от формального, “протокольного” выполнения практик к живому, осознанному взаимодействию с </w:t>
      </w:r>
      <w:r w:rsidR="000267FD" w:rsidRPr="00A27403">
        <w:rPr>
          <w:rFonts w:ascii="Times New Roman" w:hAnsi="Times New Roman" w:cs="Times New Roman"/>
          <w:lang w:val="ru-RU"/>
        </w:rPr>
        <w:t>Кут</w:t>
      </w:r>
      <w:r w:rsidR="00545562">
        <w:rPr>
          <w:rFonts w:ascii="Times New Roman" w:hAnsi="Times New Roman" w:cs="Times New Roman"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lang w:val="ru-RU"/>
        </w:rPr>
        <w:t>Хуми</w:t>
      </w:r>
      <w:r w:rsidRPr="00A27403">
        <w:rPr>
          <w:rFonts w:ascii="Times New Roman" w:hAnsi="Times New Roman" w:cs="Times New Roman"/>
          <w:lang w:val="ru-RU"/>
        </w:rPr>
        <w:t xml:space="preserve">. Сила рождается из свободы выбора и самостоятельного решения. </w:t>
      </w:r>
    </w:p>
    <w:p w14:paraId="32F2276C" w14:textId="5C2CA3AC" w:rsidR="00734BBF" w:rsidRPr="00A27403" w:rsidRDefault="00734BBF" w:rsidP="003C7C52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lang w:val="ru-RU"/>
        </w:rPr>
        <w:t xml:space="preserve">Задача — распознать и выразить в себе характерное состояние или качество </w:t>
      </w:r>
      <w:r w:rsidR="0070748B">
        <w:rPr>
          <w:rFonts w:ascii="Times New Roman" w:hAnsi="Times New Roman" w:cs="Times New Roman"/>
          <w:lang w:val="ru-RU"/>
        </w:rPr>
        <w:t xml:space="preserve">Аватара </w:t>
      </w:r>
      <w:r w:rsidR="000267FD" w:rsidRPr="00A27403">
        <w:rPr>
          <w:rFonts w:ascii="Times New Roman" w:hAnsi="Times New Roman" w:cs="Times New Roman"/>
          <w:lang w:val="ru-RU"/>
        </w:rPr>
        <w:t>Кут</w:t>
      </w:r>
      <w:r w:rsidR="00545562">
        <w:rPr>
          <w:rFonts w:ascii="Times New Roman" w:hAnsi="Times New Roman" w:cs="Times New Roman"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lang w:val="ru-RU"/>
        </w:rPr>
        <w:t>Хуми</w:t>
      </w:r>
      <w:r w:rsidRPr="00A27403">
        <w:rPr>
          <w:rFonts w:ascii="Times New Roman" w:hAnsi="Times New Roman" w:cs="Times New Roman"/>
          <w:lang w:val="ru-RU"/>
        </w:rPr>
        <w:t xml:space="preserve"> (ответственность, открытость, эмпатия, содержательность, </w:t>
      </w:r>
      <w:r w:rsidR="000267FD">
        <w:rPr>
          <w:rFonts w:ascii="Times New Roman" w:hAnsi="Times New Roman" w:cs="Times New Roman"/>
          <w:lang w:val="ru-RU"/>
        </w:rPr>
        <w:t>С</w:t>
      </w:r>
      <w:r w:rsidRPr="00A27403">
        <w:rPr>
          <w:rFonts w:ascii="Times New Roman" w:hAnsi="Times New Roman" w:cs="Times New Roman"/>
          <w:lang w:val="ru-RU"/>
        </w:rPr>
        <w:t xml:space="preserve">интез), став его «характерным </w:t>
      </w:r>
      <w:r w:rsidR="000267FD">
        <w:rPr>
          <w:rFonts w:ascii="Times New Roman" w:hAnsi="Times New Roman" w:cs="Times New Roman"/>
          <w:lang w:val="ru-RU"/>
        </w:rPr>
        <w:t>А</w:t>
      </w:r>
      <w:r w:rsidRPr="00A27403">
        <w:rPr>
          <w:rFonts w:ascii="Times New Roman" w:hAnsi="Times New Roman" w:cs="Times New Roman"/>
          <w:lang w:val="ru-RU"/>
        </w:rPr>
        <w:t>ватаром». Это требует глубокой личной убежденности и создания соответствующей среды.</w:t>
      </w:r>
    </w:p>
    <w:p w14:paraId="0EDF22EB" w14:textId="3D8AF14F" w:rsidR="00734BBF" w:rsidRPr="00A27403" w:rsidRDefault="00734BBF" w:rsidP="003C7C52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Xa64dc41df587a51699bc56188c3637b9cf53698"/>
      <w:bookmarkEnd w:id="12"/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4. Иерархическое </w:t>
      </w:r>
      <w:r w:rsidR="000267F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авновесие и </w:t>
      </w:r>
      <w:r w:rsidR="000267F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правление </w:t>
      </w:r>
      <w:r w:rsidR="000267FD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>нергией</w:t>
      </w:r>
    </w:p>
    <w:p w14:paraId="214B4C31" w14:textId="378FD59A" w:rsidR="00734BBF" w:rsidRPr="00A27403" w:rsidRDefault="00734BBF" w:rsidP="003C7C52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lang w:val="ru-RU"/>
        </w:rPr>
        <w:t xml:space="preserve">Иерархия призывает к “ровной радости” — срединному пути, где и успех, и провал проживаются ровно, без эмоциональных пиков, истощающих </w:t>
      </w:r>
      <w:r w:rsidR="0070748B">
        <w:rPr>
          <w:rFonts w:ascii="Times New Roman" w:hAnsi="Times New Roman" w:cs="Times New Roman"/>
          <w:lang w:val="ru-RU"/>
        </w:rPr>
        <w:t>внутренню</w:t>
      </w:r>
      <w:r w:rsidRPr="00A27403">
        <w:rPr>
          <w:rFonts w:ascii="Times New Roman" w:hAnsi="Times New Roman" w:cs="Times New Roman"/>
          <w:lang w:val="ru-RU"/>
        </w:rPr>
        <w:t xml:space="preserve">ю энергию. Это достигается через сознательное управление вниманием: в момент эмоционального порыва нужно переключать фокус с внешнего раздражителя на внутреннюю концентрацию на </w:t>
      </w:r>
      <w:r w:rsidR="003F7751">
        <w:rPr>
          <w:rFonts w:ascii="Times New Roman" w:hAnsi="Times New Roman" w:cs="Times New Roman"/>
          <w:lang w:val="ru-RU"/>
        </w:rPr>
        <w:t xml:space="preserve">ИВАС </w:t>
      </w:r>
      <w:r w:rsidR="000267FD" w:rsidRPr="00A27403">
        <w:rPr>
          <w:rFonts w:ascii="Times New Roman" w:hAnsi="Times New Roman" w:cs="Times New Roman"/>
          <w:lang w:val="ru-RU"/>
        </w:rPr>
        <w:t>Кут</w:t>
      </w:r>
      <w:r w:rsidR="00545562">
        <w:rPr>
          <w:rFonts w:ascii="Times New Roman" w:hAnsi="Times New Roman" w:cs="Times New Roman"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lang w:val="ru-RU"/>
        </w:rPr>
        <w:t>Хуми</w:t>
      </w:r>
      <w:r w:rsidRPr="00A27403">
        <w:rPr>
          <w:rFonts w:ascii="Times New Roman" w:hAnsi="Times New Roman" w:cs="Times New Roman"/>
          <w:lang w:val="ru-RU"/>
        </w:rPr>
        <w:t>. Такое равновесие позволяет сохранять ресурс, оставаться в контакте с высшим и эффективно действовать как проводник, а не просто выражать личные переживания.</w:t>
      </w:r>
    </w:p>
    <w:p w14:paraId="60B6BDD4" w14:textId="5169398F" w:rsidR="00734BBF" w:rsidRPr="00A27403" w:rsidRDefault="00734BBF" w:rsidP="003C7C52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X62918169383aec4e2ea86ef3ac1720a262d6a98"/>
      <w:bookmarkEnd w:id="13"/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5. Командная </w:t>
      </w:r>
      <w:r w:rsidR="000267F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абота и Иерархическая </w:t>
      </w:r>
      <w:r w:rsidR="000267F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>оциализация</w:t>
      </w:r>
    </w:p>
    <w:p w14:paraId="0556608F" w14:textId="77777777" w:rsidR="00545562" w:rsidRDefault="00734BBF" w:rsidP="003C7C52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lang w:val="ru-RU"/>
        </w:rPr>
        <w:t>Иерарх — это часть команды, а не “одиночка”. Работа требует согласованности, учета общих концептов и решений. Команда сильна единицами, поэтому каждый участник должен ставить цель стать полноценным Иерархом.</w:t>
      </w:r>
    </w:p>
    <w:p w14:paraId="5D9D5989" w14:textId="24023FCD" w:rsidR="00734BBF" w:rsidRPr="00A27403" w:rsidRDefault="00734BBF" w:rsidP="003C7C52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lang w:val="ru-RU"/>
        </w:rPr>
        <w:t xml:space="preserve"> Для выхода на космический уровень необходима “иерархическая социализация” — способность открыто взаимодействовать с другими иерархами и публиковать свои наработки, преодолевая традиционную закрытость, так как открытость — первый принцип космоса.</w:t>
      </w:r>
    </w:p>
    <w:p w14:paraId="7880CFB5" w14:textId="293755F1" w:rsidR="00734BBF" w:rsidRPr="00A27403" w:rsidRDefault="00734BBF" w:rsidP="003C7C52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X50ee84a6bdded94aea6841644bc0e85bfdcdb96"/>
      <w:bookmarkEnd w:id="14"/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6. Освоение </w:t>
      </w:r>
      <w:r w:rsidR="000267F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 xml:space="preserve">ысших </w:t>
      </w:r>
      <w:r w:rsidR="000267F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27403">
        <w:rPr>
          <w:rFonts w:ascii="Times New Roman" w:hAnsi="Times New Roman" w:cs="Times New Roman"/>
          <w:sz w:val="24"/>
          <w:szCs w:val="24"/>
          <w:lang w:val="ru-RU"/>
        </w:rPr>
        <w:t>ланов: Атма и Генезис</w:t>
      </w:r>
    </w:p>
    <w:p w14:paraId="00AD4506" w14:textId="6B143BCC" w:rsidR="00734BBF" w:rsidRDefault="00734BBF" w:rsidP="003C7C52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A27403">
        <w:rPr>
          <w:rFonts w:ascii="Times New Roman" w:hAnsi="Times New Roman" w:cs="Times New Roman"/>
          <w:lang w:val="ru-RU"/>
        </w:rPr>
        <w:t xml:space="preserve">Атма является ключевой точкой активации </w:t>
      </w:r>
      <w:r w:rsidR="000267FD">
        <w:rPr>
          <w:rFonts w:ascii="Times New Roman" w:hAnsi="Times New Roman" w:cs="Times New Roman"/>
          <w:lang w:val="ru-RU"/>
        </w:rPr>
        <w:t>С</w:t>
      </w:r>
      <w:r w:rsidRPr="00A27403">
        <w:rPr>
          <w:rFonts w:ascii="Times New Roman" w:hAnsi="Times New Roman" w:cs="Times New Roman"/>
          <w:lang w:val="ru-RU"/>
        </w:rPr>
        <w:t xml:space="preserve">интеза и формирования плотности духа, которая выражается через атмическое тело и является основой для цивилизации и материализации (овеществления), включая омоложение. Практическое освоение </w:t>
      </w:r>
      <w:r w:rsidR="0070748B" w:rsidRPr="00A27403">
        <w:rPr>
          <w:rFonts w:ascii="Times New Roman" w:hAnsi="Times New Roman" w:cs="Times New Roman"/>
          <w:lang w:val="ru-RU"/>
        </w:rPr>
        <w:t>атми</w:t>
      </w:r>
      <w:r w:rsidR="0070748B">
        <w:rPr>
          <w:rFonts w:ascii="Times New Roman" w:hAnsi="Times New Roman" w:cs="Times New Roman"/>
          <w:lang w:val="ru-RU"/>
        </w:rPr>
        <w:t xml:space="preserve">ки </w:t>
      </w:r>
      <w:r w:rsidR="0070748B" w:rsidRPr="00A27403">
        <w:rPr>
          <w:rFonts w:ascii="Times New Roman" w:hAnsi="Times New Roman" w:cs="Times New Roman"/>
          <w:lang w:val="ru-RU"/>
        </w:rPr>
        <w:t>через</w:t>
      </w:r>
      <w:r w:rsidRPr="00A27403">
        <w:rPr>
          <w:rFonts w:ascii="Times New Roman" w:hAnsi="Times New Roman" w:cs="Times New Roman"/>
          <w:lang w:val="ru-RU"/>
        </w:rPr>
        <w:t xml:space="preserve"> взаимодействие с </w:t>
      </w:r>
      <w:r w:rsidR="000267FD">
        <w:rPr>
          <w:rFonts w:ascii="Times New Roman" w:hAnsi="Times New Roman" w:cs="Times New Roman"/>
          <w:lang w:val="ru-RU"/>
        </w:rPr>
        <w:t>А</w:t>
      </w:r>
      <w:r w:rsidRPr="00A27403">
        <w:rPr>
          <w:rFonts w:ascii="Times New Roman" w:hAnsi="Times New Roman" w:cs="Times New Roman"/>
          <w:lang w:val="ru-RU"/>
        </w:rPr>
        <w:t>ватаром</w:t>
      </w:r>
      <w:r w:rsidR="00545562">
        <w:rPr>
          <w:rFonts w:ascii="Times New Roman" w:hAnsi="Times New Roman" w:cs="Times New Roman"/>
          <w:lang w:val="ru-RU"/>
        </w:rPr>
        <w:t xml:space="preserve"> Си</w:t>
      </w:r>
      <w:r w:rsidRPr="00A27403">
        <w:rPr>
          <w:rFonts w:ascii="Times New Roman" w:hAnsi="Times New Roman" w:cs="Times New Roman"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lang w:val="ru-RU"/>
        </w:rPr>
        <w:t>Кут</w:t>
      </w:r>
      <w:r w:rsidR="00545562">
        <w:rPr>
          <w:rFonts w:ascii="Times New Roman" w:hAnsi="Times New Roman" w:cs="Times New Roman"/>
          <w:lang w:val="ru-RU"/>
        </w:rPr>
        <w:t xml:space="preserve"> </w:t>
      </w:r>
      <w:r w:rsidR="000267FD" w:rsidRPr="00A27403">
        <w:rPr>
          <w:rFonts w:ascii="Times New Roman" w:hAnsi="Times New Roman" w:cs="Times New Roman"/>
          <w:lang w:val="ru-RU"/>
        </w:rPr>
        <w:t>Хуми</w:t>
      </w:r>
      <w:r w:rsidRPr="00A27403">
        <w:rPr>
          <w:rFonts w:ascii="Times New Roman" w:hAnsi="Times New Roman" w:cs="Times New Roman"/>
          <w:lang w:val="ru-RU"/>
        </w:rPr>
        <w:t xml:space="preserve"> позволяет стяжать и активировать ядро седьмого генезиса. Это способствует </w:t>
      </w:r>
      <w:r w:rsidRPr="00A27403">
        <w:rPr>
          <w:rFonts w:ascii="Times New Roman" w:hAnsi="Times New Roman" w:cs="Times New Roman"/>
          <w:lang w:val="ru-RU"/>
        </w:rPr>
        <w:lastRenderedPageBreak/>
        <w:t xml:space="preserve">генизированию (созданию нового), углублению процессов и более глубокой трансформации </w:t>
      </w:r>
      <w:r w:rsidR="0070748B">
        <w:rPr>
          <w:rFonts w:ascii="Times New Roman" w:hAnsi="Times New Roman" w:cs="Times New Roman"/>
          <w:lang w:val="ru-RU"/>
        </w:rPr>
        <w:t>в физике</w:t>
      </w:r>
      <w:r w:rsidRPr="00A27403">
        <w:rPr>
          <w:rFonts w:ascii="Times New Roman" w:hAnsi="Times New Roman" w:cs="Times New Roman"/>
          <w:lang w:val="ru-RU"/>
        </w:rPr>
        <w:t>, что связано со здоровьем и молодостью.</w:t>
      </w:r>
    </w:p>
    <w:p w14:paraId="4BDB7B14" w14:textId="3E0D840F" w:rsidR="003F7751" w:rsidRDefault="003F7751" w:rsidP="003C7C52">
      <w:pPr>
        <w:pStyle w:val="a2"/>
        <w:ind w:firstLine="720"/>
        <w:rPr>
          <w:lang w:val="ru-RU"/>
        </w:rPr>
      </w:pPr>
    </w:p>
    <w:p w14:paraId="27900C77" w14:textId="550C119E" w:rsidR="003F7751" w:rsidRPr="00C30706" w:rsidRDefault="003F7751" w:rsidP="003C7C52">
      <w:pPr>
        <w:pStyle w:val="a2"/>
        <w:ind w:firstLine="720"/>
        <w:jc w:val="right"/>
        <w:rPr>
          <w:i/>
          <w:iCs/>
          <w:sz w:val="22"/>
          <w:szCs w:val="22"/>
          <w:lang w:val="ru-RU"/>
        </w:rPr>
      </w:pPr>
      <w:r w:rsidRPr="00C30706">
        <w:rPr>
          <w:i/>
          <w:iCs/>
          <w:sz w:val="22"/>
          <w:szCs w:val="22"/>
          <w:lang w:val="ru-RU"/>
        </w:rPr>
        <w:t>К</w:t>
      </w:r>
      <w:r w:rsidR="001F1601">
        <w:rPr>
          <w:i/>
          <w:iCs/>
          <w:sz w:val="22"/>
          <w:szCs w:val="22"/>
          <w:lang w:val="ru-RU"/>
        </w:rPr>
        <w:t>раткое содержание</w:t>
      </w:r>
      <w:r w:rsidRPr="00C30706">
        <w:rPr>
          <w:i/>
          <w:iCs/>
          <w:sz w:val="22"/>
          <w:szCs w:val="22"/>
          <w:lang w:val="ru-RU"/>
        </w:rPr>
        <w:t xml:space="preserve"> составлен</w:t>
      </w:r>
      <w:r w:rsidR="001F1601">
        <w:rPr>
          <w:i/>
          <w:iCs/>
          <w:sz w:val="22"/>
          <w:szCs w:val="22"/>
          <w:lang w:val="ru-RU"/>
        </w:rPr>
        <w:t>о</w:t>
      </w:r>
      <w:r w:rsidRPr="00C30706">
        <w:rPr>
          <w:i/>
          <w:iCs/>
          <w:sz w:val="22"/>
          <w:szCs w:val="22"/>
          <w:lang w:val="ru-RU"/>
        </w:rPr>
        <w:t xml:space="preserve"> Ипостасью 7 ВШС Гульнур Надирбековой</w:t>
      </w:r>
    </w:p>
    <w:p w14:paraId="73577EAF" w14:textId="339EC27D" w:rsidR="003F7751" w:rsidRPr="00C30706" w:rsidRDefault="003F7751" w:rsidP="003C7C52">
      <w:pPr>
        <w:pStyle w:val="a2"/>
        <w:ind w:firstLine="720"/>
        <w:jc w:val="right"/>
        <w:rPr>
          <w:i/>
          <w:iCs/>
          <w:sz w:val="22"/>
          <w:szCs w:val="22"/>
          <w:lang w:val="ru-RU"/>
        </w:rPr>
      </w:pPr>
      <w:r w:rsidRPr="00C30706">
        <w:rPr>
          <w:i/>
          <w:iCs/>
          <w:sz w:val="22"/>
          <w:szCs w:val="22"/>
          <w:lang w:val="ru-RU"/>
        </w:rPr>
        <w:t>Первичная обработка ИИ</w:t>
      </w:r>
    </w:p>
    <w:p w14:paraId="6C97FE8A" w14:textId="58582868" w:rsidR="003F7751" w:rsidRPr="00C30706" w:rsidRDefault="003F7751" w:rsidP="003C7C52">
      <w:pPr>
        <w:pStyle w:val="a2"/>
        <w:ind w:firstLine="720"/>
        <w:jc w:val="right"/>
        <w:rPr>
          <w:i/>
          <w:iCs/>
          <w:sz w:val="22"/>
          <w:szCs w:val="22"/>
          <w:lang w:val="ru-RU"/>
        </w:rPr>
      </w:pPr>
      <w:r w:rsidRPr="00C30706">
        <w:rPr>
          <w:i/>
          <w:iCs/>
          <w:sz w:val="22"/>
          <w:szCs w:val="22"/>
          <w:lang w:val="ru-RU"/>
        </w:rPr>
        <w:t>Сдано ИВАС Кут Хуми 08.05.2026</w:t>
      </w:r>
    </w:p>
    <w:bookmarkEnd w:id="1"/>
    <w:bookmarkEnd w:id="5"/>
    <w:bookmarkEnd w:id="7"/>
    <w:bookmarkEnd w:id="15"/>
    <w:p w14:paraId="4E3E03DC" w14:textId="77777777" w:rsidR="0032295B" w:rsidRPr="0032295B" w:rsidRDefault="0032295B" w:rsidP="003C7C52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</w:p>
    <w:p w14:paraId="340B9BCD" w14:textId="77777777" w:rsidR="003C7C52" w:rsidRPr="0032295B" w:rsidRDefault="003C7C52">
      <w:pPr>
        <w:pStyle w:val="Compact"/>
        <w:ind w:firstLine="720"/>
        <w:rPr>
          <w:rFonts w:ascii="Times New Roman" w:hAnsi="Times New Roman" w:cs="Times New Roman"/>
          <w:b/>
          <w:bCs/>
          <w:lang w:val="ru-RU"/>
        </w:rPr>
      </w:pPr>
    </w:p>
    <w:sectPr w:rsidR="003C7C52" w:rsidRPr="0032295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(正文 CS 字体)">
    <w:altName w:val="宋体"/>
    <w:charset w:val="86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97EA7C1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816EC98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A99411"/>
    <w:multiLevelType w:val="multilevel"/>
    <w:tmpl w:val="DE1EC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A994111"/>
    <w:multiLevelType w:val="multilevel"/>
    <w:tmpl w:val="8514DF20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A994112"/>
    <w:multiLevelType w:val="multilevel"/>
    <w:tmpl w:val="8806F774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A994113"/>
    <w:multiLevelType w:val="multilevel"/>
    <w:tmpl w:val="E872EA76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A994114"/>
    <w:multiLevelType w:val="multilevel"/>
    <w:tmpl w:val="6B38C8EE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num w:numId="1" w16cid:durableId="1706714198">
    <w:abstractNumId w:val="0"/>
  </w:num>
  <w:num w:numId="2" w16cid:durableId="1868568606">
    <w:abstractNumId w:val="2"/>
  </w:num>
  <w:num w:numId="3" w16cid:durableId="1828588608">
    <w:abstractNumId w:val="3"/>
  </w:num>
  <w:num w:numId="4" w16cid:durableId="419716554">
    <w:abstractNumId w:val="1"/>
  </w:num>
  <w:num w:numId="5" w16cid:durableId="240531079">
    <w:abstractNumId w:val="4"/>
  </w:num>
  <w:num w:numId="6" w16cid:durableId="755151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0133858">
    <w:abstractNumId w:val="5"/>
  </w:num>
  <w:num w:numId="8" w16cid:durableId="2040163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2855071">
    <w:abstractNumId w:val="7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" w16cid:durableId="585769659">
    <w:abstractNumId w:val="8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1" w16cid:durableId="994145927">
    <w:abstractNumId w:val="9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2" w16cid:durableId="1141733455">
    <w:abstractNumId w:val="10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3" w16cid:durableId="559292998">
    <w:abstractNumId w:val="5"/>
  </w:num>
  <w:num w:numId="14" w16cid:durableId="1659848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CC"/>
    <w:rsid w:val="F57A143E"/>
    <w:rsid w:val="FF53E7DD"/>
    <w:rsid w:val="00012906"/>
    <w:rsid w:val="000267FD"/>
    <w:rsid w:val="000C1ABD"/>
    <w:rsid w:val="000D1E8A"/>
    <w:rsid w:val="000F3D3C"/>
    <w:rsid w:val="0011788E"/>
    <w:rsid w:val="001523B8"/>
    <w:rsid w:val="00167011"/>
    <w:rsid w:val="001824E5"/>
    <w:rsid w:val="001A30C6"/>
    <w:rsid w:val="001B0185"/>
    <w:rsid w:val="001B2E68"/>
    <w:rsid w:val="001C2627"/>
    <w:rsid w:val="001E52DC"/>
    <w:rsid w:val="001F1601"/>
    <w:rsid w:val="00271600"/>
    <w:rsid w:val="00275E2C"/>
    <w:rsid w:val="002800F1"/>
    <w:rsid w:val="00284976"/>
    <w:rsid w:val="00290063"/>
    <w:rsid w:val="002D5AAF"/>
    <w:rsid w:val="00315AC2"/>
    <w:rsid w:val="0032295B"/>
    <w:rsid w:val="00337933"/>
    <w:rsid w:val="00353684"/>
    <w:rsid w:val="00365A06"/>
    <w:rsid w:val="00386B56"/>
    <w:rsid w:val="003C1FC1"/>
    <w:rsid w:val="003C7C52"/>
    <w:rsid w:val="003D7320"/>
    <w:rsid w:val="003E512C"/>
    <w:rsid w:val="003F6589"/>
    <w:rsid w:val="003F7751"/>
    <w:rsid w:val="00402858"/>
    <w:rsid w:val="00455D51"/>
    <w:rsid w:val="004804EF"/>
    <w:rsid w:val="004B1E78"/>
    <w:rsid w:val="004D308B"/>
    <w:rsid w:val="00501E01"/>
    <w:rsid w:val="00512CA9"/>
    <w:rsid w:val="005140DE"/>
    <w:rsid w:val="00515E7E"/>
    <w:rsid w:val="00545562"/>
    <w:rsid w:val="005641A8"/>
    <w:rsid w:val="005646E9"/>
    <w:rsid w:val="0057446D"/>
    <w:rsid w:val="00584C65"/>
    <w:rsid w:val="005C33F3"/>
    <w:rsid w:val="00605308"/>
    <w:rsid w:val="006203D4"/>
    <w:rsid w:val="006B04C2"/>
    <w:rsid w:val="006F05C7"/>
    <w:rsid w:val="0070748B"/>
    <w:rsid w:val="00734BBF"/>
    <w:rsid w:val="007453A1"/>
    <w:rsid w:val="007535F6"/>
    <w:rsid w:val="00786E81"/>
    <w:rsid w:val="007938B8"/>
    <w:rsid w:val="008033E1"/>
    <w:rsid w:val="0085162E"/>
    <w:rsid w:val="00865C7C"/>
    <w:rsid w:val="00900CCC"/>
    <w:rsid w:val="009017FE"/>
    <w:rsid w:val="00905C8B"/>
    <w:rsid w:val="00932D30"/>
    <w:rsid w:val="00932E5F"/>
    <w:rsid w:val="00957430"/>
    <w:rsid w:val="00962302"/>
    <w:rsid w:val="009827A5"/>
    <w:rsid w:val="00993CBA"/>
    <w:rsid w:val="009A3D3D"/>
    <w:rsid w:val="009C616F"/>
    <w:rsid w:val="009E145E"/>
    <w:rsid w:val="00A21265"/>
    <w:rsid w:val="00A625F9"/>
    <w:rsid w:val="00A7127D"/>
    <w:rsid w:val="00A81885"/>
    <w:rsid w:val="00A82518"/>
    <w:rsid w:val="00A8796D"/>
    <w:rsid w:val="00AB1A36"/>
    <w:rsid w:val="00AC75E8"/>
    <w:rsid w:val="00AD4E46"/>
    <w:rsid w:val="00B221B6"/>
    <w:rsid w:val="00B34BC6"/>
    <w:rsid w:val="00B5019A"/>
    <w:rsid w:val="00BF11CC"/>
    <w:rsid w:val="00C1108E"/>
    <w:rsid w:val="00C14B89"/>
    <w:rsid w:val="00C30706"/>
    <w:rsid w:val="00C865AB"/>
    <w:rsid w:val="00C9144D"/>
    <w:rsid w:val="00C94844"/>
    <w:rsid w:val="00D40AFF"/>
    <w:rsid w:val="00DB673F"/>
    <w:rsid w:val="00DD7001"/>
    <w:rsid w:val="00DF5CA8"/>
    <w:rsid w:val="00E04222"/>
    <w:rsid w:val="00E07649"/>
    <w:rsid w:val="00E64F6C"/>
    <w:rsid w:val="00EC331D"/>
    <w:rsid w:val="00F15494"/>
    <w:rsid w:val="00F75CC4"/>
    <w:rsid w:val="00FC1DF5"/>
    <w:rsid w:val="00FC30D7"/>
    <w:rsid w:val="00FD44F7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A603"/>
  <w15:docId w15:val="{97B3125C-CAFF-4070-A82C-85FA51A2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200"/>
    </w:pPr>
    <w:rPr>
      <w:sz w:val="24"/>
      <w:szCs w:val="24"/>
      <w:lang w:eastAsia="en-US"/>
    </w:rPr>
  </w:style>
  <w:style w:type="paragraph" w:styleId="1">
    <w:name w:val="heading 1"/>
    <w:basedOn w:val="a1"/>
    <w:next w:val="a2"/>
    <w:link w:val="10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21">
    <w:name w:val="heading 2"/>
    <w:basedOn w:val="a1"/>
    <w:next w:val="a2"/>
    <w:link w:val="22"/>
    <w:uiPriority w:val="9"/>
    <w:semiHidden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3">
    <w:name w:val="heading 3"/>
    <w:basedOn w:val="a1"/>
    <w:next w:val="a2"/>
    <w:link w:val="30"/>
    <w:uiPriority w:val="9"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4">
    <w:name w:val="heading 4"/>
    <w:basedOn w:val="a1"/>
    <w:next w:val="a2"/>
    <w:link w:val="40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5">
    <w:name w:val="heading 5"/>
    <w:basedOn w:val="a1"/>
    <w:next w:val="a2"/>
    <w:link w:val="50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6">
    <w:name w:val="heading 6"/>
    <w:basedOn w:val="a1"/>
    <w:next w:val="a2"/>
    <w:link w:val="60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7">
    <w:name w:val="heading 7"/>
    <w:basedOn w:val="a1"/>
    <w:next w:val="a2"/>
    <w:link w:val="70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8">
    <w:name w:val="heading 8"/>
    <w:basedOn w:val="a1"/>
    <w:next w:val="a2"/>
    <w:link w:val="80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9">
    <w:name w:val="heading 9"/>
    <w:basedOn w:val="a1"/>
    <w:next w:val="a2"/>
    <w:link w:val="90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2">
    <w:name w:val="List Number 2"/>
    <w:basedOn w:val="a1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a">
    <w:name w:val="List Number"/>
    <w:basedOn w:val="a1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a6">
    <w:name w:val="caption"/>
    <w:basedOn w:val="a1"/>
    <w:link w:val="a7"/>
    <w:pPr>
      <w:spacing w:after="120"/>
    </w:pPr>
    <w:rPr>
      <w:i/>
    </w:rPr>
  </w:style>
  <w:style w:type="paragraph" w:styleId="a0">
    <w:name w:val="List Bullet"/>
    <w:basedOn w:val="a1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a8">
    <w:name w:val="Block Text"/>
    <w:basedOn w:val="a2"/>
    <w:next w:val="a2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20">
    <w:name w:val="List Bullet 2"/>
    <w:basedOn w:val="a1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a9">
    <w:name w:val="Date"/>
    <w:next w:val="a2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aa">
    <w:name w:val="Subtitle"/>
    <w:basedOn w:val="ab"/>
    <w:next w:val="a2"/>
    <w:link w:val="ac"/>
    <w:uiPriority w:val="11"/>
    <w:qFormat/>
    <w:rPr>
      <w:spacing w:val="15"/>
      <w:sz w:val="28"/>
      <w:szCs w:val="28"/>
    </w:rPr>
  </w:style>
  <w:style w:type="paragraph" w:styleId="ab">
    <w:name w:val="Title"/>
    <w:basedOn w:val="a1"/>
    <w:next w:val="a2"/>
    <w:link w:val="ad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ae">
    <w:name w:val="footnote text"/>
    <w:basedOn w:val="a1"/>
    <w:uiPriority w:val="9"/>
    <w:unhideWhenUsed/>
    <w:qFormat/>
  </w:style>
  <w:style w:type="character" w:styleId="af">
    <w:name w:val="Hyperlink"/>
    <w:basedOn w:val="a3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a7">
    <w:name w:val="Название объекта Знак"/>
    <w:basedOn w:val="a3"/>
    <w:link w:val="a6"/>
  </w:style>
  <w:style w:type="character" w:styleId="af0">
    <w:name w:val="footnote reference"/>
    <w:basedOn w:val="a7"/>
    <w:rPr>
      <w:vertAlign w:val="superscript"/>
    </w:rPr>
  </w:style>
  <w:style w:type="paragraph" w:customStyle="1" w:styleId="FirstParagraph">
    <w:name w:val="First Paragraph"/>
    <w:basedOn w:val="a2"/>
    <w:next w:val="a2"/>
    <w:qFormat/>
    <w:rsid w:val="00962302"/>
    <w:pPr>
      <w:spacing w:before="240"/>
    </w:pPr>
  </w:style>
  <w:style w:type="paragraph" w:customStyle="1" w:styleId="Compact">
    <w:name w:val="Compact"/>
    <w:basedOn w:val="a2"/>
    <w:qFormat/>
    <w:pPr>
      <w:spacing w:before="36" w:after="36"/>
    </w:pPr>
  </w:style>
  <w:style w:type="character" w:customStyle="1" w:styleId="ad">
    <w:name w:val="Заголовок Знак"/>
    <w:basedOn w:val="a3"/>
    <w:link w:val="ab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3"/>
    <w:link w:val="aa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2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a1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1"/>
    <w:next w:val="a2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1">
    <w:name w:val="书目1"/>
    <w:basedOn w:val="a1"/>
    <w:qFormat/>
  </w:style>
  <w:style w:type="character" w:customStyle="1" w:styleId="10">
    <w:name w:val="Заголовок 1 Знак"/>
    <w:basedOn w:val="a3"/>
    <w:link w:val="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22">
    <w:name w:val="Заголовок 2 Знак"/>
    <w:basedOn w:val="a3"/>
    <w:link w:val="21"/>
    <w:uiPriority w:val="9"/>
    <w:semiHidden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30">
    <w:name w:val="Заголовок 3 Знак"/>
    <w:basedOn w:val="a3"/>
    <w:link w:val="3"/>
    <w:uiPriority w:val="9"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50">
    <w:name w:val="Заголовок 5 Знак"/>
    <w:basedOn w:val="a3"/>
    <w:link w:val="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0">
    <w:name w:val="Заголовок 6 Знак"/>
    <w:basedOn w:val="a3"/>
    <w:link w:val="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70">
    <w:name w:val="Заголовок 7 Знак"/>
    <w:basedOn w:val="a3"/>
    <w:link w:val="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80">
    <w:name w:val="Заголовок 8 Знак"/>
    <w:basedOn w:val="a3"/>
    <w:link w:val="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90">
    <w:name w:val="Заголовок 9 Знак"/>
    <w:basedOn w:val="a3"/>
    <w:link w:val="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ae"/>
    <w:next w:val="a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1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a1"/>
    <w:rsid w:val="00962302"/>
    <w:rPr>
      <w:color w:val="000000" w:themeColor="text1"/>
    </w:rPr>
  </w:style>
  <w:style w:type="paragraph" w:customStyle="1" w:styleId="TableCaption">
    <w:name w:val="Table Caption"/>
    <w:basedOn w:val="a6"/>
  </w:style>
  <w:style w:type="paragraph" w:customStyle="1" w:styleId="ImageCaption">
    <w:name w:val="Image Caption"/>
    <w:basedOn w:val="a6"/>
  </w:style>
  <w:style w:type="paragraph" w:customStyle="1" w:styleId="Figure">
    <w:name w:val="Figure"/>
    <w:basedOn w:val="a1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a7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a7"/>
  </w:style>
  <w:style w:type="paragraph" w:customStyle="1" w:styleId="TOC1">
    <w:name w:val="TOC 标题1"/>
    <w:basedOn w:val="1"/>
    <w:next w:val="a2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af1">
    <w:name w:val="FollowedHyperlink"/>
    <w:basedOn w:val="a3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Надирбекова Гульнур</dc:creator>
  <cp:keywords/>
  <cp:lastModifiedBy>Машур-Жусуп Кимбаев</cp:lastModifiedBy>
  <cp:revision>2</cp:revision>
  <dcterms:created xsi:type="dcterms:W3CDTF">2026-05-11T11:26:00Z</dcterms:created>
  <dcterms:modified xsi:type="dcterms:W3CDTF">2026-05-11T11:26:00Z</dcterms:modified>
</cp:coreProperties>
</file>